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31D3" w14:textId="77777777" w:rsidR="00805F09" w:rsidRPr="0036335B" w:rsidRDefault="00805F09" w:rsidP="00805F09">
      <w:pPr>
        <w:pStyle w:val="Heading5"/>
        <w:jc w:val="left"/>
        <w:rPr>
          <w:rFonts w:ascii="Arial" w:hAnsi="Arial" w:cs="Arial"/>
          <w:color w:val="000000" w:themeColor="text1"/>
          <w:sz w:val="28"/>
          <w:szCs w:val="28"/>
        </w:rPr>
      </w:pPr>
      <w:r w:rsidRPr="0036335B">
        <w:rPr>
          <w:rFonts w:ascii="Arial" w:hAnsi="Arial" w:cs="Arial"/>
          <w:color w:val="000000" w:themeColor="text1"/>
          <w:sz w:val="28"/>
          <w:szCs w:val="28"/>
        </w:rPr>
        <w:t xml:space="preserve">Equalities Monitoring Form  </w:t>
      </w:r>
    </w:p>
    <w:p w14:paraId="73E12D70" w14:textId="77777777" w:rsidR="00805F09" w:rsidRPr="0036335B" w:rsidRDefault="00805F09" w:rsidP="00805F09">
      <w:pPr>
        <w:tabs>
          <w:tab w:val="left" w:pos="1260"/>
        </w:tabs>
        <w:jc w:val="left"/>
        <w:rPr>
          <w:rFonts w:ascii="Arial" w:hAnsi="Arial" w:cs="Arial"/>
          <w:snapToGrid w:val="0"/>
          <w:color w:val="000000" w:themeColor="text1"/>
          <w:sz w:val="28"/>
          <w:szCs w:val="28"/>
        </w:rPr>
      </w:pPr>
    </w:p>
    <w:p w14:paraId="20990DF6" w14:textId="77777777" w:rsidR="00805F09" w:rsidRPr="0036335B" w:rsidRDefault="00805F09" w:rsidP="00805F09">
      <w:pPr>
        <w:tabs>
          <w:tab w:val="center" w:pos="4500"/>
        </w:tabs>
        <w:spacing w:line="240" w:lineRule="auto"/>
        <w:jc w:val="left"/>
        <w:rPr>
          <w:rFonts w:ascii="Arial" w:hAnsi="Arial" w:cs="Arial"/>
          <w:b/>
          <w:color w:val="000000" w:themeColor="text1"/>
          <w:sz w:val="28"/>
          <w:szCs w:val="28"/>
        </w:rPr>
      </w:pPr>
      <w:r w:rsidRPr="0036335B">
        <w:rPr>
          <w:rFonts w:ascii="Arial" w:hAnsi="Arial" w:cs="Arial"/>
          <w:b/>
          <w:color w:val="000000" w:themeColor="text1"/>
          <w:sz w:val="28"/>
          <w:szCs w:val="28"/>
        </w:rPr>
        <w:t>Why complete this form?</w:t>
      </w:r>
    </w:p>
    <w:p w14:paraId="2AB95BFA" w14:textId="7860E987" w:rsidR="00805F09" w:rsidRPr="0036335B" w:rsidRDefault="00805F09" w:rsidP="00805F09">
      <w:pPr>
        <w:tabs>
          <w:tab w:val="center" w:pos="45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rPr>
        <w:t xml:space="preserve">We want those appointed to </w:t>
      </w:r>
      <w:r w:rsidR="000D2C56" w:rsidRPr="0036335B">
        <w:rPr>
          <w:rFonts w:ascii="Arial" w:hAnsi="Arial" w:cs="Arial"/>
          <w:color w:val="000000" w:themeColor="text1"/>
          <w:sz w:val="28"/>
          <w:szCs w:val="28"/>
        </w:rPr>
        <w:t>work at ILF Scotland</w:t>
      </w:r>
      <w:r w:rsidRPr="0036335B">
        <w:rPr>
          <w:rFonts w:ascii="Arial" w:hAnsi="Arial" w:cs="Arial"/>
          <w:color w:val="000000" w:themeColor="text1"/>
          <w:sz w:val="28"/>
          <w:szCs w:val="28"/>
        </w:rPr>
        <w:t xml:space="preserve"> to reflect the diverse Scottish population thus it is important that opportunities are open to all. To help us achieve this, it is important that we obtain accurate and complete data from every applicant relating to gender, ethnicity, religion/faith, </w:t>
      </w:r>
      <w:proofErr w:type="gramStart"/>
      <w:r w:rsidRPr="0036335B">
        <w:rPr>
          <w:rFonts w:ascii="Arial" w:hAnsi="Arial" w:cs="Arial"/>
          <w:color w:val="000000" w:themeColor="text1"/>
          <w:sz w:val="28"/>
          <w:szCs w:val="28"/>
        </w:rPr>
        <w:t>disability</w:t>
      </w:r>
      <w:proofErr w:type="gramEnd"/>
      <w:r w:rsidRPr="0036335B">
        <w:rPr>
          <w:rFonts w:ascii="Arial" w:hAnsi="Arial" w:cs="Arial"/>
          <w:color w:val="000000" w:themeColor="text1"/>
          <w:sz w:val="28"/>
          <w:szCs w:val="28"/>
        </w:rPr>
        <w:t xml:space="preserve"> and other relevant details.</w:t>
      </w:r>
      <w:r w:rsidR="000D2C56" w:rsidRPr="0036335B">
        <w:rPr>
          <w:rFonts w:ascii="Arial" w:hAnsi="Arial" w:cs="Arial"/>
          <w:color w:val="000000" w:themeColor="text1"/>
          <w:sz w:val="28"/>
          <w:szCs w:val="28"/>
        </w:rPr>
        <w:t xml:space="preserve"> </w:t>
      </w:r>
      <w:proofErr w:type="gramStart"/>
      <w:r w:rsidR="000D2C56" w:rsidRPr="0036335B">
        <w:rPr>
          <w:rFonts w:ascii="Arial" w:hAnsi="Arial" w:cs="Arial"/>
          <w:color w:val="000000" w:themeColor="text1"/>
          <w:sz w:val="28"/>
          <w:szCs w:val="28"/>
        </w:rPr>
        <w:t>However</w:t>
      </w:r>
      <w:proofErr w:type="gramEnd"/>
      <w:r w:rsidR="000D2C56" w:rsidRPr="0036335B">
        <w:rPr>
          <w:rFonts w:ascii="Arial" w:hAnsi="Arial" w:cs="Arial"/>
          <w:color w:val="000000" w:themeColor="text1"/>
          <w:sz w:val="28"/>
          <w:szCs w:val="28"/>
        </w:rPr>
        <w:t xml:space="preserve"> it is your choice and entirely optional as to whether you complete this form.</w:t>
      </w:r>
    </w:p>
    <w:p w14:paraId="38EBC952" w14:textId="52D0A90B" w:rsidR="000D2C56" w:rsidRPr="0036335B" w:rsidRDefault="000D2C56" w:rsidP="00805F09">
      <w:pPr>
        <w:tabs>
          <w:tab w:val="center" w:pos="4500"/>
        </w:tabs>
        <w:spacing w:line="240" w:lineRule="auto"/>
        <w:jc w:val="left"/>
        <w:rPr>
          <w:rFonts w:ascii="Arial" w:hAnsi="Arial" w:cs="Arial"/>
          <w:color w:val="000000" w:themeColor="text1"/>
          <w:sz w:val="28"/>
          <w:szCs w:val="28"/>
        </w:rPr>
      </w:pPr>
    </w:p>
    <w:p w14:paraId="240A55D9" w14:textId="348906C1" w:rsidR="00805F09" w:rsidRPr="0036335B" w:rsidRDefault="000D2C56" w:rsidP="00805F09">
      <w:pPr>
        <w:tabs>
          <w:tab w:val="center" w:pos="45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rPr>
        <w:t>NB. No member of recruitment panels will receive this form.</w:t>
      </w:r>
    </w:p>
    <w:p w14:paraId="07D4E293" w14:textId="77777777" w:rsidR="000A2599" w:rsidRPr="0036335B" w:rsidRDefault="000A2599" w:rsidP="00805F09">
      <w:pPr>
        <w:tabs>
          <w:tab w:val="center" w:pos="4500"/>
        </w:tabs>
        <w:spacing w:line="240" w:lineRule="auto"/>
        <w:jc w:val="left"/>
        <w:rPr>
          <w:rFonts w:ascii="Arial" w:hAnsi="Arial" w:cs="Arial"/>
          <w:color w:val="000000" w:themeColor="text1"/>
          <w:sz w:val="28"/>
          <w:szCs w:val="28"/>
        </w:rPr>
      </w:pPr>
    </w:p>
    <w:p w14:paraId="3B8C1902" w14:textId="77777777" w:rsidR="00805F09" w:rsidRPr="0036335B" w:rsidRDefault="00805F09" w:rsidP="00805F09">
      <w:pPr>
        <w:tabs>
          <w:tab w:val="left" w:pos="1260"/>
        </w:tabs>
        <w:jc w:val="left"/>
        <w:rPr>
          <w:rFonts w:ascii="Arial" w:hAnsi="Arial" w:cs="Arial"/>
          <w:b/>
          <w:snapToGrid w:val="0"/>
          <w:color w:val="000000" w:themeColor="text1"/>
          <w:sz w:val="28"/>
          <w:szCs w:val="28"/>
        </w:rPr>
      </w:pPr>
      <w:r w:rsidRPr="0036335B">
        <w:rPr>
          <w:rFonts w:ascii="Arial" w:hAnsi="Arial" w:cs="Arial"/>
          <w:b/>
          <w:snapToGrid w:val="0"/>
          <w:color w:val="000000" w:themeColor="text1"/>
          <w:sz w:val="28"/>
          <w:szCs w:val="28"/>
        </w:rPr>
        <w:t>For each question on this form, you should only select one box (except for question 4 which requires you to select any that apply to you)</w:t>
      </w:r>
    </w:p>
    <w:p w14:paraId="08A83DE4" w14:textId="77777777" w:rsidR="00805F09" w:rsidRPr="0036335B" w:rsidRDefault="00805F09" w:rsidP="00805F09">
      <w:pPr>
        <w:tabs>
          <w:tab w:val="left" w:pos="1260"/>
        </w:tabs>
        <w:jc w:val="left"/>
        <w:rPr>
          <w:rFonts w:ascii="Arial" w:hAnsi="Arial" w:cs="Arial"/>
          <w:b/>
          <w:snapToGrid w:val="0"/>
          <w:color w:val="000000" w:themeColor="text1"/>
          <w:sz w:val="28"/>
          <w:szCs w:val="28"/>
        </w:rPr>
      </w:pPr>
    </w:p>
    <w:p w14:paraId="395B1757"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Question 1 – What is your gender?</w:t>
      </w:r>
    </w:p>
    <w:p w14:paraId="769B3154"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p>
    <w:p w14:paraId="3AC063B8" w14:textId="688B6FCB"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008B0DA5"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Male</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p>
    <w:p w14:paraId="2B3FC8F7" w14:textId="77777777" w:rsidR="008B0DA5"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Female</w:t>
      </w:r>
      <w:r w:rsidRPr="0036335B">
        <w:rPr>
          <w:rFonts w:ascii="Arial" w:hAnsi="Arial" w:cs="Arial"/>
          <w:color w:val="000000" w:themeColor="text1"/>
          <w:sz w:val="28"/>
          <w:szCs w:val="28"/>
        </w:rPr>
        <w:tab/>
      </w:r>
    </w:p>
    <w:p w14:paraId="39341D8F" w14:textId="1AC6C9F7" w:rsidR="008B0DA5" w:rsidRPr="0036335B" w:rsidRDefault="008B0DA5"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Intersex</w:t>
      </w:r>
    </w:p>
    <w:p w14:paraId="01BE5B98" w14:textId="4F484AEC" w:rsidR="00805F09" w:rsidRPr="0036335B" w:rsidRDefault="008B0DA5"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proofErr w:type="gramStart"/>
      <w:r w:rsidRPr="0036335B">
        <w:rPr>
          <w:rFonts w:ascii="Arial" w:hAnsi="Arial" w:cs="Arial"/>
          <w:color w:val="000000" w:themeColor="text1"/>
          <w:sz w:val="28"/>
          <w:szCs w:val="28"/>
          <w:lang w:eastAsia="en-GB"/>
        </w:rPr>
        <w:t>Non binary</w:t>
      </w:r>
      <w:proofErr w:type="gramEnd"/>
      <w:r w:rsidR="00805F09" w:rsidRPr="0036335B">
        <w:rPr>
          <w:rFonts w:ascii="Arial" w:hAnsi="Arial" w:cs="Arial"/>
          <w:color w:val="000000" w:themeColor="text1"/>
          <w:sz w:val="28"/>
          <w:szCs w:val="28"/>
        </w:rPr>
        <w:tab/>
      </w:r>
      <w:r w:rsidR="00805F09" w:rsidRPr="0036335B">
        <w:rPr>
          <w:rFonts w:ascii="Arial" w:hAnsi="Arial" w:cs="Arial"/>
          <w:color w:val="000000" w:themeColor="text1"/>
          <w:sz w:val="28"/>
          <w:szCs w:val="28"/>
        </w:rPr>
        <w:tab/>
      </w:r>
      <w:r w:rsidR="00805F09" w:rsidRPr="0036335B">
        <w:rPr>
          <w:rFonts w:ascii="Arial" w:hAnsi="Arial" w:cs="Arial"/>
          <w:color w:val="000000" w:themeColor="text1"/>
          <w:sz w:val="28"/>
          <w:szCs w:val="28"/>
        </w:rPr>
        <w:tab/>
      </w:r>
    </w:p>
    <w:p w14:paraId="223B7E24" w14:textId="77777777" w:rsidR="008B0DA5"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7ECC9036" w14:textId="4D5FA09F" w:rsidR="00805F09" w:rsidRPr="0036335B" w:rsidRDefault="008B0DA5"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If you prefer to use your own term, please specify here……………………….</w:t>
      </w:r>
      <w:r w:rsidR="00805F09" w:rsidRPr="0036335B">
        <w:rPr>
          <w:rFonts w:ascii="Arial" w:hAnsi="Arial" w:cs="Arial"/>
          <w:color w:val="000000" w:themeColor="text1"/>
          <w:sz w:val="28"/>
          <w:szCs w:val="28"/>
        </w:rPr>
        <w:tab/>
      </w:r>
      <w:r w:rsidR="00805F09" w:rsidRPr="0036335B">
        <w:rPr>
          <w:rFonts w:ascii="Arial" w:hAnsi="Arial" w:cs="Arial"/>
          <w:color w:val="000000" w:themeColor="text1"/>
          <w:sz w:val="28"/>
          <w:szCs w:val="28"/>
        </w:rPr>
        <w:tab/>
      </w:r>
      <w:r w:rsidR="00805F09" w:rsidRPr="0036335B">
        <w:rPr>
          <w:rFonts w:ascii="Arial" w:hAnsi="Arial" w:cs="Arial"/>
          <w:color w:val="000000" w:themeColor="text1"/>
          <w:sz w:val="28"/>
          <w:szCs w:val="28"/>
        </w:rPr>
        <w:tab/>
      </w:r>
    </w:p>
    <w:p w14:paraId="08C55817" w14:textId="77777777" w:rsidR="00805F09" w:rsidRPr="0036335B" w:rsidRDefault="00805F09" w:rsidP="00805F09">
      <w:pPr>
        <w:tabs>
          <w:tab w:val="left" w:pos="1260"/>
        </w:tabs>
        <w:jc w:val="left"/>
        <w:rPr>
          <w:rFonts w:ascii="Arial" w:hAnsi="Arial" w:cs="Arial"/>
          <w:snapToGrid w:val="0"/>
          <w:color w:val="000000" w:themeColor="text1"/>
          <w:sz w:val="28"/>
          <w:szCs w:val="28"/>
        </w:rPr>
      </w:pPr>
    </w:p>
    <w:p w14:paraId="15D12720"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Question 2 – What is your year of birth? (Please enter in the format xxxx e.g. 1963)</w:t>
      </w:r>
    </w:p>
    <w:p w14:paraId="13D6B604"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b/>
          <w:color w:val="000000" w:themeColor="text1"/>
          <w:sz w:val="28"/>
          <w:szCs w:val="28"/>
        </w:rPr>
      </w:pPr>
    </w:p>
    <w:p w14:paraId="2F11848E" w14:textId="4333098A" w:rsidR="00805F09" w:rsidRPr="0036335B" w:rsidRDefault="00AE6AA0"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rPr>
        <w:t xml:space="preserve">Please write in: </w:t>
      </w:r>
    </w:p>
    <w:p w14:paraId="4E1711E7"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p>
    <w:p w14:paraId="6616AE59"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0F2B6799" w14:textId="77777777" w:rsidR="00805F09" w:rsidRDefault="00805F09" w:rsidP="00805F09">
      <w:pPr>
        <w:tabs>
          <w:tab w:val="left" w:pos="1260"/>
        </w:tabs>
        <w:jc w:val="left"/>
        <w:rPr>
          <w:rFonts w:ascii="Arial" w:hAnsi="Arial" w:cs="Arial"/>
          <w:snapToGrid w:val="0"/>
          <w:color w:val="000000" w:themeColor="text1"/>
          <w:sz w:val="28"/>
          <w:szCs w:val="28"/>
        </w:rPr>
      </w:pPr>
    </w:p>
    <w:p w14:paraId="07402BF1" w14:textId="77777777" w:rsidR="0036335B" w:rsidRDefault="0036335B" w:rsidP="00805F09">
      <w:pPr>
        <w:tabs>
          <w:tab w:val="left" w:pos="1260"/>
        </w:tabs>
        <w:jc w:val="left"/>
        <w:rPr>
          <w:rFonts w:ascii="Arial" w:hAnsi="Arial" w:cs="Arial"/>
          <w:snapToGrid w:val="0"/>
          <w:color w:val="000000" w:themeColor="text1"/>
          <w:sz w:val="28"/>
          <w:szCs w:val="28"/>
        </w:rPr>
      </w:pPr>
    </w:p>
    <w:p w14:paraId="6382D099" w14:textId="77777777" w:rsidR="0036335B" w:rsidRDefault="0036335B" w:rsidP="00805F09">
      <w:pPr>
        <w:tabs>
          <w:tab w:val="left" w:pos="1260"/>
        </w:tabs>
        <w:jc w:val="left"/>
        <w:rPr>
          <w:rFonts w:ascii="Arial" w:hAnsi="Arial" w:cs="Arial"/>
          <w:snapToGrid w:val="0"/>
          <w:color w:val="000000" w:themeColor="text1"/>
          <w:sz w:val="28"/>
          <w:szCs w:val="28"/>
        </w:rPr>
      </w:pPr>
    </w:p>
    <w:p w14:paraId="2E27A22C" w14:textId="77777777" w:rsidR="0036335B" w:rsidRDefault="0036335B" w:rsidP="00805F09">
      <w:pPr>
        <w:tabs>
          <w:tab w:val="left" w:pos="1260"/>
        </w:tabs>
        <w:jc w:val="left"/>
        <w:rPr>
          <w:rFonts w:ascii="Arial" w:hAnsi="Arial" w:cs="Arial"/>
          <w:snapToGrid w:val="0"/>
          <w:color w:val="000000" w:themeColor="text1"/>
          <w:sz w:val="28"/>
          <w:szCs w:val="28"/>
        </w:rPr>
      </w:pPr>
    </w:p>
    <w:p w14:paraId="2F7EA910" w14:textId="77777777" w:rsidR="0036335B" w:rsidRDefault="0036335B" w:rsidP="00805F09">
      <w:pPr>
        <w:tabs>
          <w:tab w:val="left" w:pos="1260"/>
        </w:tabs>
        <w:jc w:val="left"/>
        <w:rPr>
          <w:rFonts w:ascii="Arial" w:hAnsi="Arial" w:cs="Arial"/>
          <w:snapToGrid w:val="0"/>
          <w:color w:val="000000" w:themeColor="text1"/>
          <w:sz w:val="28"/>
          <w:szCs w:val="28"/>
        </w:rPr>
      </w:pPr>
    </w:p>
    <w:p w14:paraId="139B3660" w14:textId="77777777" w:rsidR="0036335B" w:rsidRPr="0036335B" w:rsidRDefault="0036335B" w:rsidP="00805F09">
      <w:pPr>
        <w:tabs>
          <w:tab w:val="left" w:pos="1260"/>
        </w:tabs>
        <w:jc w:val="left"/>
        <w:rPr>
          <w:rFonts w:ascii="Arial" w:hAnsi="Arial" w:cs="Arial"/>
          <w:snapToGrid w:val="0"/>
          <w:color w:val="000000" w:themeColor="text1"/>
          <w:sz w:val="28"/>
          <w:szCs w:val="28"/>
        </w:rPr>
      </w:pPr>
    </w:p>
    <w:p w14:paraId="0F321534"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iCs/>
          <w:color w:val="000000" w:themeColor="text1"/>
          <w:sz w:val="28"/>
          <w:szCs w:val="28"/>
          <w:lang w:eastAsia="en-GB"/>
        </w:rPr>
      </w:pPr>
      <w:r w:rsidRPr="0036335B">
        <w:rPr>
          <w:rFonts w:ascii="Arial" w:hAnsi="Arial" w:cs="Arial"/>
          <w:b/>
          <w:iCs/>
          <w:color w:val="000000" w:themeColor="text1"/>
          <w:sz w:val="28"/>
          <w:szCs w:val="28"/>
          <w:lang w:eastAsia="en-GB"/>
        </w:rPr>
        <w:lastRenderedPageBreak/>
        <w:t>Question 3 – What is your ethnic group?</w:t>
      </w:r>
    </w:p>
    <w:p w14:paraId="0F641D59"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iCs/>
          <w:color w:val="000000" w:themeColor="text1"/>
          <w:sz w:val="28"/>
          <w:szCs w:val="28"/>
          <w:lang w:eastAsia="en-GB"/>
        </w:rPr>
      </w:pPr>
    </w:p>
    <w:p w14:paraId="0EC68E51"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rPr>
        <w:t xml:space="preserve">Please choose </w:t>
      </w:r>
      <w:r w:rsidRPr="0036335B">
        <w:rPr>
          <w:rFonts w:ascii="Arial" w:hAnsi="Arial" w:cs="Arial"/>
          <w:b/>
          <w:color w:val="000000" w:themeColor="text1"/>
          <w:sz w:val="28"/>
          <w:szCs w:val="28"/>
        </w:rPr>
        <w:t>ONE</w:t>
      </w:r>
      <w:r w:rsidRPr="0036335B">
        <w:rPr>
          <w:rFonts w:ascii="Arial" w:hAnsi="Arial" w:cs="Arial"/>
          <w:color w:val="000000" w:themeColor="text1"/>
          <w:sz w:val="28"/>
          <w:szCs w:val="28"/>
        </w:rPr>
        <w:t xml:space="preserve"> section from A to F which best describes your ethnic group or background, then select </w:t>
      </w:r>
      <w:r w:rsidRPr="0036335B">
        <w:rPr>
          <w:rFonts w:ascii="Arial" w:hAnsi="Arial" w:cs="Arial"/>
          <w:b/>
          <w:color w:val="000000" w:themeColor="text1"/>
          <w:sz w:val="28"/>
          <w:szCs w:val="28"/>
        </w:rPr>
        <w:t>ONE</w:t>
      </w:r>
      <w:r w:rsidRPr="0036335B">
        <w:rPr>
          <w:rFonts w:ascii="Arial" w:hAnsi="Arial" w:cs="Arial"/>
          <w:color w:val="000000" w:themeColor="text1"/>
          <w:sz w:val="28"/>
          <w:szCs w:val="28"/>
        </w:rPr>
        <w:t xml:space="preserve"> box from within that section.</w:t>
      </w:r>
    </w:p>
    <w:p w14:paraId="724E68A1"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iCs/>
          <w:color w:val="000000" w:themeColor="text1"/>
          <w:sz w:val="28"/>
          <w:szCs w:val="28"/>
          <w:lang w:eastAsia="en-GB"/>
        </w:rPr>
      </w:pPr>
    </w:p>
    <w:p w14:paraId="4510D2F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b/>
          <w:bCs/>
          <w:color w:val="000000" w:themeColor="text1"/>
          <w:sz w:val="28"/>
          <w:szCs w:val="28"/>
          <w:lang w:eastAsia="en-GB"/>
        </w:rPr>
      </w:pPr>
      <w:r w:rsidRPr="0036335B">
        <w:rPr>
          <w:rFonts w:ascii="Arial" w:hAnsi="Arial" w:cs="Arial"/>
          <w:b/>
          <w:bCs/>
          <w:color w:val="000000" w:themeColor="text1"/>
          <w:sz w:val="28"/>
          <w:szCs w:val="28"/>
          <w:lang w:eastAsia="en-GB"/>
        </w:rPr>
        <w:t>A</w:t>
      </w:r>
      <w:r w:rsidRPr="0036335B">
        <w:rPr>
          <w:rFonts w:ascii="Arial" w:hAnsi="Arial" w:cs="Arial"/>
          <w:b/>
          <w:bCs/>
          <w:color w:val="000000" w:themeColor="text1"/>
          <w:sz w:val="28"/>
          <w:szCs w:val="28"/>
          <w:lang w:eastAsia="en-GB"/>
        </w:rPr>
        <w:tab/>
        <w:t>White</w:t>
      </w:r>
    </w:p>
    <w:p w14:paraId="317A058E"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3"/>
            <w:enabled/>
            <w:calcOnExit w:val="0"/>
            <w:checkBox>
              <w:size w:val="30"/>
              <w:default w:val="0"/>
              <w:checked w:val="0"/>
            </w:checkBox>
          </w:ffData>
        </w:fldChar>
      </w:r>
      <w:bookmarkStart w:id="0" w:name="Check23"/>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0"/>
      <w:r w:rsidRPr="0036335B">
        <w:rPr>
          <w:rFonts w:ascii="Arial" w:hAnsi="Arial" w:cs="Arial"/>
          <w:color w:val="000000" w:themeColor="text1"/>
          <w:sz w:val="28"/>
          <w:szCs w:val="28"/>
          <w:lang w:eastAsia="en-GB"/>
        </w:rPr>
        <w:tab/>
        <w:t xml:space="preserve"> Scottish</w:t>
      </w:r>
    </w:p>
    <w:p w14:paraId="3133D86D" w14:textId="6683EE51"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Other British</w:t>
      </w:r>
    </w:p>
    <w:p w14:paraId="2D029E2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Irish</w:t>
      </w:r>
    </w:p>
    <w:p w14:paraId="5879D565"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Gypsy/Traveller</w:t>
      </w:r>
    </w:p>
    <w:p w14:paraId="54FC695E"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Polish</w:t>
      </w:r>
    </w:p>
    <w:p w14:paraId="726327A4"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proofErr w:type="gramStart"/>
      <w:r w:rsidRPr="0036335B">
        <w:rPr>
          <w:rFonts w:ascii="Arial" w:hAnsi="Arial" w:cs="Arial"/>
          <w:color w:val="000000" w:themeColor="text1"/>
          <w:sz w:val="28"/>
          <w:szCs w:val="28"/>
          <w:lang w:eastAsia="en-GB"/>
        </w:rPr>
        <w:t>Other</w:t>
      </w:r>
      <w:proofErr w:type="gramEnd"/>
      <w:r w:rsidRPr="0036335B">
        <w:rPr>
          <w:rFonts w:ascii="Arial" w:hAnsi="Arial" w:cs="Arial"/>
          <w:color w:val="000000" w:themeColor="text1"/>
          <w:sz w:val="28"/>
          <w:szCs w:val="28"/>
          <w:lang w:eastAsia="en-GB"/>
        </w:rPr>
        <w:t xml:space="preserve"> white ethnic group, please write in:</w:t>
      </w:r>
    </w:p>
    <w:p w14:paraId="60F4BF61"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color w:val="000000" w:themeColor="text1"/>
          <w:sz w:val="28"/>
          <w:szCs w:val="28"/>
          <w:lang w:eastAsia="en-GB"/>
        </w:rPr>
      </w:pPr>
    </w:p>
    <w:p w14:paraId="285ECF5F"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i/>
          <w:iCs/>
          <w:color w:val="000000" w:themeColor="text1"/>
          <w:sz w:val="28"/>
          <w:szCs w:val="28"/>
          <w:lang w:eastAsia="en-GB"/>
        </w:rPr>
      </w:pPr>
      <w:r w:rsidRPr="0036335B">
        <w:rPr>
          <w:rFonts w:ascii="Arial" w:hAnsi="Arial" w:cs="Arial"/>
          <w:b/>
          <w:bCs/>
          <w:color w:val="000000" w:themeColor="text1"/>
          <w:sz w:val="28"/>
          <w:szCs w:val="28"/>
          <w:lang w:eastAsia="en-GB"/>
        </w:rPr>
        <w:t>B</w:t>
      </w:r>
      <w:r w:rsidRPr="0036335B">
        <w:rPr>
          <w:rFonts w:ascii="Arial" w:hAnsi="Arial" w:cs="Arial"/>
          <w:b/>
          <w:bCs/>
          <w:color w:val="000000" w:themeColor="text1"/>
          <w:sz w:val="28"/>
          <w:szCs w:val="28"/>
          <w:lang w:eastAsia="en-GB"/>
        </w:rPr>
        <w:tab/>
        <w:t>Mixed or multiple ethnic groups</w:t>
      </w:r>
    </w:p>
    <w:p w14:paraId="58462EE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iCs/>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5"/>
            <w:enabled/>
            <w:calcOnExit w:val="0"/>
            <w:checkBox>
              <w:size w:val="30"/>
              <w:default w:val="0"/>
            </w:checkBox>
          </w:ffData>
        </w:fldChar>
      </w:r>
      <w:bookmarkStart w:id="1" w:name="Check25"/>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1"/>
      <w:r w:rsidRPr="0036335B">
        <w:rPr>
          <w:rFonts w:ascii="Arial" w:hAnsi="Arial" w:cs="Arial"/>
          <w:color w:val="000000" w:themeColor="text1"/>
          <w:sz w:val="28"/>
          <w:szCs w:val="28"/>
          <w:lang w:eastAsia="en-GB"/>
        </w:rPr>
        <w:tab/>
        <w:t xml:space="preserve"> Any mixed or multiple ethnic groups, please w</w:t>
      </w:r>
      <w:r w:rsidRPr="0036335B">
        <w:rPr>
          <w:rFonts w:ascii="Arial" w:hAnsi="Arial" w:cs="Arial"/>
          <w:iCs/>
          <w:color w:val="000000" w:themeColor="text1"/>
          <w:sz w:val="28"/>
          <w:szCs w:val="28"/>
          <w:lang w:eastAsia="en-GB"/>
        </w:rPr>
        <w:t xml:space="preserve">rite in  </w:t>
      </w:r>
    </w:p>
    <w:p w14:paraId="1782210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s>
        <w:jc w:val="left"/>
        <w:rPr>
          <w:rFonts w:ascii="Arial" w:hAnsi="Arial" w:cs="Arial"/>
          <w:b/>
          <w:bCs/>
          <w:color w:val="000000" w:themeColor="text1"/>
          <w:sz w:val="28"/>
          <w:szCs w:val="28"/>
          <w:lang w:eastAsia="en-GB"/>
        </w:rPr>
      </w:pPr>
      <w:r w:rsidRPr="0036335B">
        <w:rPr>
          <w:rFonts w:ascii="Arial" w:hAnsi="Arial" w:cs="Arial"/>
          <w:iCs/>
          <w:color w:val="000000" w:themeColor="text1"/>
          <w:sz w:val="28"/>
          <w:szCs w:val="28"/>
          <w:u w:val="single"/>
          <w:lang w:eastAsia="en-GB"/>
        </w:rPr>
        <w:br/>
      </w:r>
      <w:r w:rsidRPr="0036335B">
        <w:rPr>
          <w:rFonts w:ascii="Arial" w:hAnsi="Arial" w:cs="Arial"/>
          <w:b/>
          <w:bCs/>
          <w:color w:val="000000" w:themeColor="text1"/>
          <w:sz w:val="28"/>
          <w:szCs w:val="28"/>
          <w:lang w:eastAsia="en-GB"/>
        </w:rPr>
        <w:t>C</w:t>
      </w:r>
      <w:r w:rsidRPr="0036335B">
        <w:rPr>
          <w:rFonts w:ascii="Arial" w:hAnsi="Arial" w:cs="Arial"/>
          <w:b/>
          <w:bCs/>
          <w:color w:val="000000" w:themeColor="text1"/>
          <w:sz w:val="28"/>
          <w:szCs w:val="28"/>
          <w:lang w:eastAsia="en-GB"/>
        </w:rPr>
        <w:tab/>
        <w:t xml:space="preserve">Asian, Asian </w:t>
      </w:r>
      <w:proofErr w:type="gramStart"/>
      <w:r w:rsidRPr="0036335B">
        <w:rPr>
          <w:rFonts w:ascii="Arial" w:hAnsi="Arial" w:cs="Arial"/>
          <w:b/>
          <w:bCs/>
          <w:color w:val="000000" w:themeColor="text1"/>
          <w:sz w:val="28"/>
          <w:szCs w:val="28"/>
          <w:lang w:eastAsia="en-GB"/>
        </w:rPr>
        <w:t>Scottish</w:t>
      </w:r>
      <w:proofErr w:type="gramEnd"/>
      <w:r w:rsidRPr="0036335B">
        <w:rPr>
          <w:rFonts w:ascii="Arial" w:hAnsi="Arial" w:cs="Arial"/>
          <w:b/>
          <w:bCs/>
          <w:color w:val="000000" w:themeColor="text1"/>
          <w:sz w:val="28"/>
          <w:szCs w:val="28"/>
          <w:lang w:eastAsia="en-GB"/>
        </w:rPr>
        <w:t xml:space="preserve"> or Asian British</w:t>
      </w:r>
    </w:p>
    <w:p w14:paraId="76399321"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6"/>
            <w:enabled/>
            <w:calcOnExit w:val="0"/>
            <w:checkBox>
              <w:size w:val="30"/>
              <w:default w:val="0"/>
            </w:checkBox>
          </w:ffData>
        </w:fldChar>
      </w:r>
      <w:bookmarkStart w:id="2" w:name="Check26"/>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2"/>
      <w:r w:rsidRPr="0036335B">
        <w:rPr>
          <w:rFonts w:ascii="Arial" w:hAnsi="Arial" w:cs="Arial"/>
          <w:color w:val="000000" w:themeColor="text1"/>
          <w:sz w:val="28"/>
          <w:szCs w:val="28"/>
          <w:lang w:eastAsia="en-GB"/>
        </w:rPr>
        <w:tab/>
        <w:t xml:space="preserve"> Pakistani, Pakistani Scottish or Pakistani British</w:t>
      </w:r>
    </w:p>
    <w:p w14:paraId="19CE62C9"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7"/>
            <w:enabled/>
            <w:calcOnExit w:val="0"/>
            <w:checkBox>
              <w:size w:val="30"/>
              <w:default w:val="0"/>
            </w:checkBox>
          </w:ffData>
        </w:fldChar>
      </w:r>
      <w:bookmarkStart w:id="3" w:name="Check27"/>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3"/>
      <w:r w:rsidRPr="0036335B">
        <w:rPr>
          <w:rFonts w:ascii="Arial" w:hAnsi="Arial" w:cs="Arial"/>
          <w:color w:val="000000" w:themeColor="text1"/>
          <w:sz w:val="28"/>
          <w:szCs w:val="28"/>
          <w:lang w:eastAsia="en-GB"/>
        </w:rPr>
        <w:tab/>
        <w:t xml:space="preserve"> Indian, Indian </w:t>
      </w:r>
      <w:proofErr w:type="gramStart"/>
      <w:r w:rsidRPr="0036335B">
        <w:rPr>
          <w:rFonts w:ascii="Arial" w:hAnsi="Arial" w:cs="Arial"/>
          <w:color w:val="000000" w:themeColor="text1"/>
          <w:sz w:val="28"/>
          <w:szCs w:val="28"/>
          <w:lang w:eastAsia="en-GB"/>
        </w:rPr>
        <w:t>Scottish</w:t>
      </w:r>
      <w:proofErr w:type="gramEnd"/>
      <w:r w:rsidRPr="0036335B">
        <w:rPr>
          <w:rFonts w:ascii="Arial" w:hAnsi="Arial" w:cs="Arial"/>
          <w:color w:val="000000" w:themeColor="text1"/>
          <w:sz w:val="28"/>
          <w:szCs w:val="28"/>
          <w:lang w:eastAsia="en-GB"/>
        </w:rPr>
        <w:t xml:space="preserve"> or Indian British</w:t>
      </w:r>
    </w:p>
    <w:p w14:paraId="1DB06DFF"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8"/>
            <w:enabled/>
            <w:calcOnExit w:val="0"/>
            <w:checkBox>
              <w:size w:val="30"/>
              <w:default w:val="0"/>
            </w:checkBox>
          </w:ffData>
        </w:fldChar>
      </w:r>
      <w:bookmarkStart w:id="4" w:name="Check28"/>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4"/>
      <w:r w:rsidRPr="0036335B">
        <w:rPr>
          <w:rFonts w:ascii="Arial" w:hAnsi="Arial" w:cs="Arial"/>
          <w:color w:val="000000" w:themeColor="text1"/>
          <w:sz w:val="28"/>
          <w:szCs w:val="28"/>
          <w:lang w:eastAsia="en-GB"/>
        </w:rPr>
        <w:tab/>
        <w:t xml:space="preserve"> Bangladeshi, Bangladeshi Scottish or Bangladeshi British</w:t>
      </w:r>
    </w:p>
    <w:p w14:paraId="1478933A"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9"/>
            <w:enabled/>
            <w:calcOnExit w:val="0"/>
            <w:checkBox>
              <w:size w:val="30"/>
              <w:default w:val="0"/>
            </w:checkBox>
          </w:ffData>
        </w:fldChar>
      </w:r>
      <w:bookmarkStart w:id="5" w:name="Check29"/>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5"/>
      <w:r w:rsidRPr="0036335B">
        <w:rPr>
          <w:rFonts w:ascii="Arial" w:hAnsi="Arial" w:cs="Arial"/>
          <w:color w:val="000000" w:themeColor="text1"/>
          <w:sz w:val="28"/>
          <w:szCs w:val="28"/>
          <w:lang w:eastAsia="en-GB"/>
        </w:rPr>
        <w:tab/>
        <w:t xml:space="preserve"> Chinese, Chinese Scottish or Chinese British</w:t>
      </w:r>
    </w:p>
    <w:p w14:paraId="70B4C566" w14:textId="77777777" w:rsidR="009F565C"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0"/>
            <w:enabled/>
            <w:calcOnExit w:val="0"/>
            <w:checkBox>
              <w:size w:val="30"/>
              <w:default w:val="0"/>
            </w:checkBox>
          </w:ffData>
        </w:fldChar>
      </w:r>
      <w:bookmarkStart w:id="6" w:name="Check30"/>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6"/>
      <w:r w:rsidRPr="0036335B">
        <w:rPr>
          <w:rFonts w:ascii="Arial" w:hAnsi="Arial" w:cs="Arial"/>
          <w:color w:val="000000" w:themeColor="text1"/>
          <w:sz w:val="28"/>
          <w:szCs w:val="28"/>
          <w:lang w:eastAsia="en-GB"/>
        </w:rPr>
        <w:tab/>
        <w:t xml:space="preserve"> Other, please write in </w:t>
      </w:r>
      <w:r w:rsidR="009F565C" w:rsidRPr="0036335B">
        <w:rPr>
          <w:rFonts w:ascii="Arial" w:hAnsi="Arial" w:cs="Arial"/>
          <w:color w:val="000000" w:themeColor="text1"/>
          <w:sz w:val="28"/>
          <w:szCs w:val="28"/>
          <w:lang w:eastAsia="en-GB"/>
        </w:rPr>
        <w:t>–</w:t>
      </w:r>
      <w:r w:rsidRPr="0036335B">
        <w:rPr>
          <w:rFonts w:ascii="Arial" w:hAnsi="Arial" w:cs="Arial"/>
          <w:color w:val="000000" w:themeColor="text1"/>
          <w:sz w:val="28"/>
          <w:szCs w:val="28"/>
          <w:lang w:eastAsia="en-GB"/>
        </w:rPr>
        <w:t xml:space="preserve"> </w:t>
      </w:r>
    </w:p>
    <w:p w14:paraId="6205D622" w14:textId="77777777" w:rsidR="009F565C" w:rsidRPr="0036335B" w:rsidRDefault="009F565C"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p>
    <w:p w14:paraId="14F4CEC4"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b/>
          <w:bCs/>
          <w:color w:val="000000" w:themeColor="text1"/>
          <w:sz w:val="28"/>
          <w:szCs w:val="28"/>
          <w:lang w:eastAsia="en-GB"/>
        </w:rPr>
      </w:pPr>
      <w:r w:rsidRPr="0036335B">
        <w:rPr>
          <w:rFonts w:ascii="Arial" w:hAnsi="Arial" w:cs="Arial"/>
          <w:b/>
          <w:bCs/>
          <w:color w:val="000000" w:themeColor="text1"/>
          <w:sz w:val="28"/>
          <w:szCs w:val="28"/>
          <w:lang w:eastAsia="en-GB"/>
        </w:rPr>
        <w:t>D</w:t>
      </w:r>
      <w:r w:rsidRPr="0036335B">
        <w:rPr>
          <w:rFonts w:ascii="Arial" w:hAnsi="Arial" w:cs="Arial"/>
          <w:b/>
          <w:bCs/>
          <w:color w:val="000000" w:themeColor="text1"/>
          <w:sz w:val="28"/>
          <w:szCs w:val="28"/>
          <w:lang w:eastAsia="en-GB"/>
        </w:rPr>
        <w:tab/>
        <w:t xml:space="preserve">African, </w:t>
      </w:r>
      <w:proofErr w:type="gramStart"/>
      <w:r w:rsidRPr="0036335B">
        <w:rPr>
          <w:rFonts w:ascii="Arial" w:hAnsi="Arial" w:cs="Arial"/>
          <w:b/>
          <w:bCs/>
          <w:color w:val="000000" w:themeColor="text1"/>
          <w:sz w:val="28"/>
          <w:szCs w:val="28"/>
          <w:lang w:eastAsia="en-GB"/>
        </w:rPr>
        <w:t>Caribbean</w:t>
      </w:r>
      <w:proofErr w:type="gramEnd"/>
      <w:r w:rsidRPr="0036335B">
        <w:rPr>
          <w:rFonts w:ascii="Arial" w:hAnsi="Arial" w:cs="Arial"/>
          <w:b/>
          <w:bCs/>
          <w:color w:val="000000" w:themeColor="text1"/>
          <w:sz w:val="28"/>
          <w:szCs w:val="28"/>
          <w:lang w:eastAsia="en-GB"/>
        </w:rPr>
        <w:t xml:space="preserve"> or Black</w:t>
      </w:r>
    </w:p>
    <w:p w14:paraId="0EACE4B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1"/>
            <w:enabled/>
            <w:calcOnExit w:val="0"/>
            <w:checkBox>
              <w:size w:val="30"/>
              <w:default w:val="0"/>
            </w:checkBox>
          </w:ffData>
        </w:fldChar>
      </w:r>
      <w:bookmarkStart w:id="7" w:name="Check31"/>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7"/>
      <w:r w:rsidRPr="0036335B">
        <w:rPr>
          <w:rFonts w:ascii="Arial" w:hAnsi="Arial" w:cs="Arial"/>
          <w:color w:val="000000" w:themeColor="text1"/>
          <w:sz w:val="28"/>
          <w:szCs w:val="28"/>
          <w:lang w:eastAsia="en-GB"/>
        </w:rPr>
        <w:tab/>
        <w:t xml:space="preserve"> African, African </w:t>
      </w:r>
      <w:proofErr w:type="gramStart"/>
      <w:r w:rsidRPr="0036335B">
        <w:rPr>
          <w:rFonts w:ascii="Arial" w:hAnsi="Arial" w:cs="Arial"/>
          <w:color w:val="000000" w:themeColor="text1"/>
          <w:sz w:val="28"/>
          <w:szCs w:val="28"/>
          <w:lang w:eastAsia="en-GB"/>
        </w:rPr>
        <w:t>Scottish</w:t>
      </w:r>
      <w:proofErr w:type="gramEnd"/>
      <w:r w:rsidRPr="0036335B">
        <w:rPr>
          <w:rFonts w:ascii="Arial" w:hAnsi="Arial" w:cs="Arial"/>
          <w:color w:val="000000" w:themeColor="text1"/>
          <w:sz w:val="28"/>
          <w:szCs w:val="28"/>
          <w:lang w:eastAsia="en-GB"/>
        </w:rPr>
        <w:t xml:space="preserve"> or African British</w:t>
      </w:r>
    </w:p>
    <w:p w14:paraId="19CED3BD"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2"/>
            <w:enabled/>
            <w:calcOnExit w:val="0"/>
            <w:checkBox>
              <w:size w:val="30"/>
              <w:default w:val="0"/>
            </w:checkBox>
          </w:ffData>
        </w:fldChar>
      </w:r>
      <w:bookmarkStart w:id="8" w:name="Check32"/>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8"/>
      <w:r w:rsidRPr="0036335B">
        <w:rPr>
          <w:rFonts w:ascii="Arial" w:hAnsi="Arial" w:cs="Arial"/>
          <w:color w:val="000000" w:themeColor="text1"/>
          <w:sz w:val="28"/>
          <w:szCs w:val="28"/>
          <w:lang w:eastAsia="en-GB"/>
        </w:rPr>
        <w:t xml:space="preserve"> Caribbean, Caribbean Scottish or Caribbean British</w:t>
      </w:r>
    </w:p>
    <w:p w14:paraId="2E9DC74A"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3"/>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ab/>
        <w:t xml:space="preserve"> Black, Black </w:t>
      </w:r>
      <w:proofErr w:type="gramStart"/>
      <w:r w:rsidRPr="0036335B">
        <w:rPr>
          <w:rFonts w:ascii="Arial" w:hAnsi="Arial" w:cs="Arial"/>
          <w:color w:val="000000" w:themeColor="text1"/>
          <w:sz w:val="28"/>
          <w:szCs w:val="28"/>
          <w:lang w:eastAsia="en-GB"/>
        </w:rPr>
        <w:t>Scottish</w:t>
      </w:r>
      <w:proofErr w:type="gramEnd"/>
      <w:r w:rsidRPr="0036335B">
        <w:rPr>
          <w:rFonts w:ascii="Arial" w:hAnsi="Arial" w:cs="Arial"/>
          <w:color w:val="000000" w:themeColor="text1"/>
          <w:sz w:val="28"/>
          <w:szCs w:val="28"/>
          <w:lang w:eastAsia="en-GB"/>
        </w:rPr>
        <w:t xml:space="preserve"> or Black British</w:t>
      </w:r>
    </w:p>
    <w:p w14:paraId="75F31C40"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3"/>
            <w:enabled/>
            <w:calcOnExit w:val="0"/>
            <w:checkBox>
              <w:size w:val="30"/>
              <w:default w:val="0"/>
            </w:checkBox>
          </w:ffData>
        </w:fldChar>
      </w:r>
      <w:bookmarkStart w:id="9" w:name="Check33"/>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9"/>
      <w:r w:rsidRPr="0036335B">
        <w:rPr>
          <w:rFonts w:ascii="Arial" w:hAnsi="Arial" w:cs="Arial"/>
          <w:color w:val="000000" w:themeColor="text1"/>
          <w:sz w:val="28"/>
          <w:szCs w:val="28"/>
          <w:lang w:eastAsia="en-GB"/>
        </w:rPr>
        <w:tab/>
        <w:t xml:space="preserve"> Other, please write in:</w:t>
      </w:r>
    </w:p>
    <w:p w14:paraId="0A8FB033"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p>
    <w:p w14:paraId="45674C33"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b/>
          <w:bCs/>
          <w:color w:val="000000" w:themeColor="text1"/>
          <w:sz w:val="28"/>
          <w:szCs w:val="28"/>
          <w:lang w:eastAsia="en-GB"/>
        </w:rPr>
      </w:pPr>
      <w:r w:rsidRPr="0036335B">
        <w:rPr>
          <w:rFonts w:ascii="Arial" w:hAnsi="Arial" w:cs="Arial"/>
          <w:b/>
          <w:bCs/>
          <w:color w:val="000000" w:themeColor="text1"/>
          <w:sz w:val="28"/>
          <w:szCs w:val="28"/>
          <w:lang w:eastAsia="en-GB"/>
        </w:rPr>
        <w:t>E</w:t>
      </w:r>
      <w:r w:rsidRPr="0036335B">
        <w:rPr>
          <w:rFonts w:ascii="Arial" w:hAnsi="Arial" w:cs="Arial"/>
          <w:b/>
          <w:bCs/>
          <w:color w:val="000000" w:themeColor="text1"/>
          <w:sz w:val="28"/>
          <w:szCs w:val="28"/>
          <w:lang w:eastAsia="en-GB"/>
        </w:rPr>
        <w:tab/>
      </w:r>
      <w:proofErr w:type="gramStart"/>
      <w:r w:rsidRPr="0036335B">
        <w:rPr>
          <w:rFonts w:ascii="Arial" w:hAnsi="Arial" w:cs="Arial"/>
          <w:b/>
          <w:bCs/>
          <w:color w:val="000000" w:themeColor="text1"/>
          <w:sz w:val="28"/>
          <w:szCs w:val="28"/>
          <w:lang w:eastAsia="en-GB"/>
        </w:rPr>
        <w:t>Other</w:t>
      </w:r>
      <w:proofErr w:type="gramEnd"/>
      <w:r w:rsidRPr="0036335B">
        <w:rPr>
          <w:rFonts w:ascii="Arial" w:hAnsi="Arial" w:cs="Arial"/>
          <w:b/>
          <w:bCs/>
          <w:color w:val="000000" w:themeColor="text1"/>
          <w:sz w:val="28"/>
          <w:szCs w:val="28"/>
          <w:lang w:eastAsia="en-GB"/>
        </w:rPr>
        <w:t xml:space="preserve"> ethnic group</w:t>
      </w:r>
    </w:p>
    <w:p w14:paraId="26E318CB"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bookmarkStart w:id="10" w:name="Check34"/>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10"/>
      <w:r w:rsidRPr="0036335B">
        <w:rPr>
          <w:rFonts w:ascii="Arial" w:hAnsi="Arial" w:cs="Arial"/>
          <w:color w:val="000000" w:themeColor="text1"/>
          <w:sz w:val="28"/>
          <w:szCs w:val="28"/>
          <w:lang w:eastAsia="en-GB"/>
        </w:rPr>
        <w:tab/>
        <w:t xml:space="preserve"> Arab, Arab Scottish or Arab British</w:t>
      </w:r>
    </w:p>
    <w:p w14:paraId="713AFC89"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Other, please write in:</w:t>
      </w:r>
    </w:p>
    <w:p w14:paraId="7EF6F6F9"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color w:val="000000" w:themeColor="text1"/>
          <w:sz w:val="28"/>
          <w:szCs w:val="28"/>
          <w:lang w:eastAsia="en-GB"/>
        </w:rPr>
      </w:pPr>
    </w:p>
    <w:p w14:paraId="636D9B2D"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360"/>
          <w:tab w:val="left" w:pos="3780"/>
        </w:tabs>
        <w:jc w:val="left"/>
        <w:rPr>
          <w:rFonts w:ascii="Arial" w:hAnsi="Arial" w:cs="Arial"/>
          <w:b/>
          <w:color w:val="000000" w:themeColor="text1"/>
          <w:sz w:val="28"/>
          <w:szCs w:val="28"/>
          <w:lang w:eastAsia="en-GB"/>
        </w:rPr>
      </w:pPr>
      <w:r w:rsidRPr="0036335B">
        <w:rPr>
          <w:rFonts w:ascii="Arial" w:hAnsi="Arial" w:cs="Arial"/>
          <w:b/>
          <w:color w:val="000000" w:themeColor="text1"/>
          <w:sz w:val="28"/>
          <w:szCs w:val="28"/>
          <w:lang w:eastAsia="en-GB"/>
        </w:rPr>
        <w:t xml:space="preserve">F </w:t>
      </w:r>
      <w:r w:rsidRPr="0036335B">
        <w:rPr>
          <w:rFonts w:ascii="Arial" w:hAnsi="Arial" w:cs="Arial"/>
          <w:b/>
          <w:color w:val="000000" w:themeColor="text1"/>
          <w:sz w:val="28"/>
          <w:szCs w:val="28"/>
          <w:lang w:eastAsia="en-GB"/>
        </w:rPr>
        <w:tab/>
        <w:t xml:space="preserve">Prefer not to </w:t>
      </w:r>
      <w:proofErr w:type="gramStart"/>
      <w:r w:rsidRPr="0036335B">
        <w:rPr>
          <w:rFonts w:ascii="Arial" w:hAnsi="Arial" w:cs="Arial"/>
          <w:b/>
          <w:color w:val="000000" w:themeColor="text1"/>
          <w:sz w:val="28"/>
          <w:szCs w:val="28"/>
          <w:lang w:eastAsia="en-GB"/>
        </w:rPr>
        <w:t>say</w:t>
      </w:r>
      <w:proofErr w:type="gramEnd"/>
    </w:p>
    <w:p w14:paraId="7EE6FCC3"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7E7BC8DC" w14:textId="77777777" w:rsidR="00805F09" w:rsidRDefault="00805F09" w:rsidP="00805F09">
      <w:pPr>
        <w:tabs>
          <w:tab w:val="center" w:pos="4500"/>
        </w:tabs>
        <w:spacing w:line="240" w:lineRule="auto"/>
        <w:jc w:val="left"/>
        <w:rPr>
          <w:rFonts w:ascii="Arial" w:hAnsi="Arial" w:cs="Arial"/>
          <w:color w:val="000000" w:themeColor="text1"/>
          <w:sz w:val="28"/>
          <w:szCs w:val="28"/>
        </w:rPr>
      </w:pPr>
    </w:p>
    <w:p w14:paraId="3E5E18F7" w14:textId="77777777" w:rsidR="0036335B" w:rsidRDefault="0036335B" w:rsidP="00805F09">
      <w:pPr>
        <w:tabs>
          <w:tab w:val="center" w:pos="4500"/>
        </w:tabs>
        <w:spacing w:line="240" w:lineRule="auto"/>
        <w:jc w:val="left"/>
        <w:rPr>
          <w:rFonts w:ascii="Arial" w:hAnsi="Arial" w:cs="Arial"/>
          <w:color w:val="000000" w:themeColor="text1"/>
          <w:sz w:val="28"/>
          <w:szCs w:val="28"/>
        </w:rPr>
      </w:pPr>
    </w:p>
    <w:p w14:paraId="37961705" w14:textId="77777777" w:rsidR="0036335B" w:rsidRDefault="0036335B" w:rsidP="00805F09">
      <w:pPr>
        <w:tabs>
          <w:tab w:val="center" w:pos="4500"/>
        </w:tabs>
        <w:spacing w:line="240" w:lineRule="auto"/>
        <w:jc w:val="left"/>
        <w:rPr>
          <w:rFonts w:ascii="Arial" w:hAnsi="Arial" w:cs="Arial"/>
          <w:color w:val="000000" w:themeColor="text1"/>
          <w:sz w:val="28"/>
          <w:szCs w:val="28"/>
        </w:rPr>
      </w:pPr>
    </w:p>
    <w:p w14:paraId="0CAEB01A" w14:textId="77777777" w:rsidR="0036335B" w:rsidRDefault="0036335B" w:rsidP="00805F09">
      <w:pPr>
        <w:tabs>
          <w:tab w:val="center" w:pos="4500"/>
        </w:tabs>
        <w:spacing w:line="240" w:lineRule="auto"/>
        <w:jc w:val="left"/>
        <w:rPr>
          <w:rFonts w:ascii="Arial" w:hAnsi="Arial" w:cs="Arial"/>
          <w:color w:val="000000" w:themeColor="text1"/>
          <w:sz w:val="28"/>
          <w:szCs w:val="28"/>
        </w:rPr>
      </w:pPr>
    </w:p>
    <w:p w14:paraId="221C4BB6" w14:textId="77777777" w:rsidR="0036335B" w:rsidRDefault="0036335B" w:rsidP="00805F09">
      <w:pPr>
        <w:tabs>
          <w:tab w:val="center" w:pos="4500"/>
        </w:tabs>
        <w:spacing w:line="240" w:lineRule="auto"/>
        <w:jc w:val="left"/>
        <w:rPr>
          <w:rFonts w:ascii="Arial" w:hAnsi="Arial" w:cs="Arial"/>
          <w:color w:val="000000" w:themeColor="text1"/>
          <w:sz w:val="28"/>
          <w:szCs w:val="28"/>
        </w:rPr>
      </w:pPr>
    </w:p>
    <w:p w14:paraId="0D1D1861" w14:textId="77777777" w:rsidR="0036335B" w:rsidRDefault="0036335B" w:rsidP="00805F09">
      <w:pPr>
        <w:tabs>
          <w:tab w:val="center" w:pos="4500"/>
        </w:tabs>
        <w:spacing w:line="240" w:lineRule="auto"/>
        <w:jc w:val="left"/>
        <w:rPr>
          <w:rFonts w:ascii="Arial" w:hAnsi="Arial" w:cs="Arial"/>
          <w:color w:val="000000" w:themeColor="text1"/>
          <w:sz w:val="28"/>
          <w:szCs w:val="28"/>
        </w:rPr>
      </w:pPr>
    </w:p>
    <w:p w14:paraId="2DC6FF2E" w14:textId="77777777" w:rsidR="0036335B" w:rsidRDefault="0036335B" w:rsidP="00805F09">
      <w:pPr>
        <w:tabs>
          <w:tab w:val="center" w:pos="4500"/>
        </w:tabs>
        <w:spacing w:line="240" w:lineRule="auto"/>
        <w:jc w:val="left"/>
        <w:rPr>
          <w:rFonts w:ascii="Arial" w:hAnsi="Arial" w:cs="Arial"/>
          <w:color w:val="000000" w:themeColor="text1"/>
          <w:sz w:val="28"/>
          <w:szCs w:val="28"/>
        </w:rPr>
      </w:pPr>
    </w:p>
    <w:p w14:paraId="793D2FD6" w14:textId="77777777" w:rsidR="0036335B" w:rsidRPr="0036335B" w:rsidRDefault="0036335B" w:rsidP="00805F09">
      <w:pPr>
        <w:tabs>
          <w:tab w:val="center" w:pos="4500"/>
        </w:tabs>
        <w:spacing w:line="240" w:lineRule="auto"/>
        <w:jc w:val="left"/>
        <w:rPr>
          <w:rFonts w:ascii="Arial" w:hAnsi="Arial" w:cs="Arial"/>
          <w:color w:val="000000" w:themeColor="text1"/>
          <w:sz w:val="28"/>
          <w:szCs w:val="28"/>
        </w:rPr>
      </w:pPr>
    </w:p>
    <w:p w14:paraId="6DD5A238"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rPr>
      </w:pPr>
      <w:r w:rsidRPr="0036335B">
        <w:rPr>
          <w:rFonts w:ascii="Arial" w:hAnsi="Arial" w:cs="Arial"/>
          <w:b/>
          <w:color w:val="000000" w:themeColor="text1"/>
          <w:sz w:val="28"/>
          <w:szCs w:val="28"/>
        </w:rPr>
        <w:lastRenderedPageBreak/>
        <w:t>Question 4</w:t>
      </w:r>
      <w:r w:rsidRPr="0036335B">
        <w:rPr>
          <w:rFonts w:ascii="Arial" w:hAnsi="Arial" w:cs="Arial"/>
          <w:color w:val="000000" w:themeColor="text1"/>
          <w:sz w:val="28"/>
          <w:szCs w:val="28"/>
        </w:rPr>
        <w:t xml:space="preserve"> -</w:t>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The Equality Act 2010 protects disabled people.  The Equality Act defines a person as disabled if they have a physical or mental impairment, which is substantial and long term (i.e. has lasted or is expected to last at least 12 months) and has an adverse effect on the person’s ability to carry out normal day-to-day activities.</w:t>
      </w:r>
    </w:p>
    <w:p w14:paraId="37BD39C0"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rPr>
      </w:pPr>
    </w:p>
    <w:p w14:paraId="715D5AE1"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b/>
          <w:color w:val="000000" w:themeColor="text1"/>
          <w:sz w:val="28"/>
          <w:szCs w:val="28"/>
        </w:rPr>
      </w:pPr>
      <w:r w:rsidRPr="0036335B">
        <w:rPr>
          <w:rFonts w:ascii="Arial" w:hAnsi="Arial" w:cs="Arial"/>
          <w:b/>
          <w:color w:val="000000" w:themeColor="text1"/>
          <w:sz w:val="28"/>
          <w:szCs w:val="28"/>
        </w:rPr>
        <w:t>Do you have any of the following conditions which have lasted, or are expected to last, at least 12 months?</w:t>
      </w:r>
    </w:p>
    <w:p w14:paraId="7E533165" w14:textId="38F69532"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b/>
          <w:color w:val="000000" w:themeColor="text1"/>
          <w:sz w:val="28"/>
          <w:szCs w:val="28"/>
        </w:rPr>
      </w:pPr>
      <w:r w:rsidRPr="0036335B">
        <w:rPr>
          <w:rFonts w:ascii="Arial" w:hAnsi="Arial" w:cs="Arial"/>
          <w:b/>
          <w:color w:val="000000" w:themeColor="text1"/>
          <w:sz w:val="28"/>
          <w:szCs w:val="28"/>
        </w:rPr>
        <w:sym w:font="Wingdings" w:char="F074"/>
      </w:r>
      <w:r w:rsidRPr="0036335B">
        <w:rPr>
          <w:rFonts w:ascii="Arial" w:hAnsi="Arial" w:cs="Arial"/>
          <w:b/>
          <w:color w:val="000000" w:themeColor="text1"/>
          <w:sz w:val="28"/>
          <w:szCs w:val="28"/>
        </w:rPr>
        <w:t xml:space="preserve"> Please select all that </w:t>
      </w:r>
      <w:proofErr w:type="gramStart"/>
      <w:r w:rsidRPr="0036335B">
        <w:rPr>
          <w:rFonts w:ascii="Arial" w:hAnsi="Arial" w:cs="Arial"/>
          <w:b/>
          <w:color w:val="000000" w:themeColor="text1"/>
          <w:sz w:val="28"/>
          <w:szCs w:val="28"/>
        </w:rPr>
        <w:t>apply</w:t>
      </w:r>
      <w:proofErr w:type="gramEnd"/>
    </w:p>
    <w:p w14:paraId="589AEB52"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Deafness or severe hearing impairment</w:t>
      </w:r>
    </w:p>
    <w:p w14:paraId="4A429DE7"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Visual impairment</w:t>
      </w:r>
    </w:p>
    <w:p w14:paraId="78B07D15"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720"/>
          <w:tab w:val="left" w:pos="360"/>
          <w:tab w:val="center" w:pos="4500"/>
        </w:tabs>
        <w:spacing w:line="240" w:lineRule="auto"/>
        <w:ind w:left="540" w:hanging="540"/>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physical disability (a condition that substantially limits one or more basic physical activities such   as walking, climbing stairs, </w:t>
      </w:r>
      <w:proofErr w:type="gramStart"/>
      <w:r w:rsidRPr="0036335B">
        <w:rPr>
          <w:rFonts w:ascii="Arial" w:hAnsi="Arial" w:cs="Arial"/>
          <w:color w:val="000000" w:themeColor="text1"/>
          <w:sz w:val="28"/>
          <w:szCs w:val="28"/>
          <w:lang w:eastAsia="en-GB"/>
        </w:rPr>
        <w:t>lifting</w:t>
      </w:r>
      <w:proofErr w:type="gramEnd"/>
      <w:r w:rsidRPr="0036335B">
        <w:rPr>
          <w:rFonts w:ascii="Arial" w:hAnsi="Arial" w:cs="Arial"/>
          <w:color w:val="000000" w:themeColor="text1"/>
          <w:sz w:val="28"/>
          <w:szCs w:val="28"/>
          <w:lang w:eastAsia="en-GB"/>
        </w:rPr>
        <w:t xml:space="preserve"> or carrying)</w:t>
      </w:r>
    </w:p>
    <w:p w14:paraId="25BB8A7D"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learning disability (such as Down’s syndrome)</w:t>
      </w:r>
    </w:p>
    <w:p w14:paraId="26BC9AA1"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learning difficulty (such as dyslexia or dyspraxia)</w:t>
      </w:r>
    </w:p>
    <w:p w14:paraId="2C84D553"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mental health condition (such as depression or schizophrenia)</w:t>
      </w:r>
    </w:p>
    <w:p w14:paraId="7EF8ABE3"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chronic illness (such as cancer, HIV, diabetes, heart disease or epilepsy)</w:t>
      </w:r>
    </w:p>
    <w:p w14:paraId="521F4B24" w14:textId="7E9CEA1D"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Other condition, please write in:</w:t>
      </w:r>
    </w:p>
    <w:p w14:paraId="159284BD" w14:textId="4D3EBF26"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000D2C56"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No</w:t>
      </w:r>
    </w:p>
    <w:p w14:paraId="292C8D70" w14:textId="622484EF" w:rsidR="00805F09" w:rsidRPr="0036335B" w:rsidRDefault="00805F09" w:rsidP="00805F09">
      <w:pPr>
        <w:pBdr>
          <w:top w:val="single" w:sz="4" w:space="1" w:color="auto"/>
          <w:left w:val="single" w:sz="4" w:space="4" w:color="auto"/>
          <w:bottom w:val="single" w:sz="4" w:space="1" w:color="auto"/>
          <w:right w:val="single" w:sz="4" w:space="4" w:color="auto"/>
        </w:pBdr>
        <w:tabs>
          <w:tab w:val="center" w:pos="4500"/>
        </w:tabs>
        <w:spacing w:line="240" w:lineRule="auto"/>
        <w:jc w:val="left"/>
        <w:rPr>
          <w:rFonts w:ascii="Arial" w:hAnsi="Arial" w:cs="Arial"/>
          <w:b/>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Prefer not to </w:t>
      </w:r>
      <w:proofErr w:type="gramStart"/>
      <w:r w:rsidRPr="0036335B">
        <w:rPr>
          <w:rFonts w:ascii="Arial" w:hAnsi="Arial" w:cs="Arial"/>
          <w:color w:val="000000" w:themeColor="text1"/>
          <w:sz w:val="28"/>
          <w:szCs w:val="28"/>
          <w:lang w:eastAsia="en-GB"/>
        </w:rPr>
        <w:t>say</w:t>
      </w:r>
      <w:proofErr w:type="gramEnd"/>
    </w:p>
    <w:p w14:paraId="2D3ACBA5" w14:textId="7D197D20" w:rsidR="00805F09" w:rsidRPr="0036335B" w:rsidRDefault="00805F09" w:rsidP="00764CCC">
      <w:pPr>
        <w:pBdr>
          <w:top w:val="single" w:sz="4" w:space="1" w:color="auto"/>
          <w:left w:val="single" w:sz="4" w:space="4" w:color="auto"/>
          <w:bottom w:val="single" w:sz="4" w:space="15" w:color="auto"/>
          <w:right w:val="single" w:sz="4" w:space="4" w:color="auto"/>
        </w:pBdr>
        <w:tabs>
          <w:tab w:val="center" w:pos="4500"/>
        </w:tabs>
        <w:spacing w:line="240" w:lineRule="auto"/>
        <w:jc w:val="left"/>
        <w:rPr>
          <w:rFonts w:ascii="Arial" w:hAnsi="Arial" w:cs="Arial"/>
          <w:b/>
          <w:color w:val="000000" w:themeColor="text1"/>
          <w:sz w:val="28"/>
          <w:szCs w:val="28"/>
        </w:rPr>
      </w:pPr>
      <w:r w:rsidRPr="0036335B">
        <w:rPr>
          <w:rFonts w:ascii="Arial" w:hAnsi="Arial" w:cs="Arial"/>
          <w:b/>
          <w:color w:val="000000" w:themeColor="text1"/>
          <w:sz w:val="28"/>
          <w:szCs w:val="28"/>
        </w:rPr>
        <w:t xml:space="preserve">Question 5 – What religion, religious </w:t>
      </w:r>
      <w:proofErr w:type="gramStart"/>
      <w:r w:rsidRPr="0036335B">
        <w:rPr>
          <w:rFonts w:ascii="Arial" w:hAnsi="Arial" w:cs="Arial"/>
          <w:b/>
          <w:color w:val="000000" w:themeColor="text1"/>
          <w:sz w:val="28"/>
          <w:szCs w:val="28"/>
        </w:rPr>
        <w:t>denomination</w:t>
      </w:r>
      <w:proofErr w:type="gramEnd"/>
      <w:r w:rsidRPr="0036335B">
        <w:rPr>
          <w:rFonts w:ascii="Arial" w:hAnsi="Arial" w:cs="Arial"/>
          <w:b/>
          <w:color w:val="000000" w:themeColor="text1"/>
          <w:sz w:val="28"/>
          <w:szCs w:val="28"/>
        </w:rPr>
        <w:t xml:space="preserve"> or body to you belong to?</w:t>
      </w:r>
    </w:p>
    <w:p w14:paraId="43A33722"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6786E40C"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None</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3CE79240"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ind w:left="360" w:hanging="360"/>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Church of Scotland</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1AE27EB0"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Roman Catholic</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1CE407B0" w14:textId="714AE8B9"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 xml:space="preserve">Other Christian, </w:t>
      </w:r>
      <w:r w:rsidRPr="0036335B">
        <w:rPr>
          <w:rFonts w:ascii="Arial" w:hAnsi="Arial" w:cs="Arial"/>
          <w:color w:val="000000" w:themeColor="text1"/>
          <w:sz w:val="28"/>
          <w:szCs w:val="28"/>
          <w:lang w:eastAsia="en-GB"/>
        </w:rPr>
        <w:t>please write in: Church of Scotland</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7307A4DB"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Muslim</w:t>
      </w:r>
    </w:p>
    <w:p w14:paraId="074C4F10"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Buddhist</w:t>
      </w:r>
    </w:p>
    <w:p w14:paraId="1581C2B3"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Sikh</w:t>
      </w:r>
    </w:p>
    <w:p w14:paraId="2E17151C"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Jewish</w:t>
      </w:r>
    </w:p>
    <w:p w14:paraId="4691A2F8" w14:textId="77777777"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Hindu</w:t>
      </w:r>
    </w:p>
    <w:p w14:paraId="36522DE2" w14:textId="00708229" w:rsidR="00805F09"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spacing w:line="240" w:lineRule="auto"/>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Another religion, please write in:</w:t>
      </w:r>
    </w:p>
    <w:p w14:paraId="13765838" w14:textId="77777777" w:rsidR="00764CCC" w:rsidRPr="0036335B" w:rsidRDefault="00805F09" w:rsidP="00764CCC">
      <w:pPr>
        <w:pBdr>
          <w:top w:val="single" w:sz="4" w:space="1" w:color="auto"/>
          <w:left w:val="single" w:sz="4" w:space="4" w:color="auto"/>
          <w:bottom w:val="single" w:sz="4" w:space="15"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00764CCC" w:rsidRPr="0036335B">
        <w:rPr>
          <w:rFonts w:ascii="Arial" w:hAnsi="Arial" w:cs="Arial"/>
          <w:color w:val="000000" w:themeColor="text1"/>
          <w:sz w:val="28"/>
          <w:szCs w:val="28"/>
          <w:lang w:eastAsia="en-GB"/>
        </w:rPr>
        <w:t>No Religion</w:t>
      </w:r>
    </w:p>
    <w:p w14:paraId="5BE446D4" w14:textId="77777777" w:rsidR="00764CCC" w:rsidRPr="0036335B" w:rsidRDefault="00764CCC" w:rsidP="00764CCC">
      <w:pPr>
        <w:pBdr>
          <w:top w:val="single" w:sz="4" w:space="1" w:color="auto"/>
          <w:left w:val="single" w:sz="4" w:space="4" w:color="auto"/>
          <w:bottom w:val="single" w:sz="4" w:space="15"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4B8E07B4" w14:textId="77777777" w:rsidR="00805F09" w:rsidRDefault="00805F09"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1612E96C" w14:textId="77777777" w:rsidR="0036335B" w:rsidRDefault="0036335B"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63EA166E" w14:textId="77777777" w:rsidR="0036335B" w:rsidRDefault="0036335B"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7F4F6792" w14:textId="77777777" w:rsidR="0036335B" w:rsidRDefault="0036335B"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11C435B0" w14:textId="77777777" w:rsidR="0036335B" w:rsidRDefault="0036335B"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1E6ED6C2" w14:textId="77777777" w:rsidR="0036335B" w:rsidRDefault="0036335B"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144323E7" w14:textId="77777777" w:rsidR="0036335B" w:rsidRPr="0036335B" w:rsidRDefault="0036335B" w:rsidP="00805F09">
      <w:pPr>
        <w:tabs>
          <w:tab w:val="clear" w:pos="2880"/>
          <w:tab w:val="clear" w:pos="9000"/>
          <w:tab w:val="left" w:pos="3060"/>
          <w:tab w:val="left" w:pos="5040"/>
          <w:tab w:val="right" w:pos="6480"/>
        </w:tabs>
        <w:spacing w:line="240" w:lineRule="auto"/>
        <w:jc w:val="left"/>
        <w:rPr>
          <w:rFonts w:ascii="Arial" w:hAnsi="Arial" w:cs="Arial"/>
          <w:b/>
          <w:color w:val="000000" w:themeColor="text1"/>
          <w:sz w:val="28"/>
          <w:szCs w:val="28"/>
        </w:rPr>
      </w:pPr>
    </w:p>
    <w:p w14:paraId="22CA4F52"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 xml:space="preserve">Question 6 – How would you describe your sexual </w:t>
      </w:r>
      <w:proofErr w:type="gramStart"/>
      <w:r w:rsidRPr="0036335B">
        <w:rPr>
          <w:rFonts w:ascii="Arial" w:hAnsi="Arial" w:cs="Arial"/>
          <w:b/>
          <w:color w:val="000000" w:themeColor="text1"/>
          <w:sz w:val="28"/>
          <w:szCs w:val="28"/>
        </w:rPr>
        <w:t>orientation</w:t>
      </w:r>
      <w:proofErr w:type="gramEnd"/>
    </w:p>
    <w:p w14:paraId="4651C8D7"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p>
    <w:p w14:paraId="4A92C7F5"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b/>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Bi-sexual</w:t>
      </w:r>
      <w:r w:rsidRPr="0036335B">
        <w:rPr>
          <w:rFonts w:ascii="Arial" w:hAnsi="Arial" w:cs="Arial"/>
          <w:color w:val="000000" w:themeColor="text1"/>
          <w:sz w:val="28"/>
          <w:szCs w:val="28"/>
        </w:rPr>
        <w:tab/>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p>
    <w:p w14:paraId="7C0DD26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Gay man</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394D8F70"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Gay woman/lesbian</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6F84833E" w14:textId="36BE1B5A"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Heterosexual/straight</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5EEEB1B2" w14:textId="6B41016E"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Other</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0623ED82"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2B5B40A9" w14:textId="77777777" w:rsidR="00805F09" w:rsidRPr="0036335B" w:rsidRDefault="00805F09" w:rsidP="00805F09">
      <w:pPr>
        <w:tabs>
          <w:tab w:val="clear" w:pos="2880"/>
          <w:tab w:val="clear" w:pos="9000"/>
          <w:tab w:val="left" w:pos="3060"/>
          <w:tab w:val="left" w:pos="5040"/>
          <w:tab w:val="right" w:pos="6480"/>
        </w:tabs>
        <w:spacing w:line="240" w:lineRule="auto"/>
        <w:jc w:val="left"/>
        <w:rPr>
          <w:rFonts w:ascii="Arial" w:hAnsi="Arial" w:cs="Arial"/>
          <w:color w:val="000000" w:themeColor="text1"/>
          <w:sz w:val="28"/>
          <w:szCs w:val="28"/>
        </w:rPr>
      </w:pPr>
    </w:p>
    <w:p w14:paraId="66CC6238"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Question 7 - What best describes your current employment status?</w:t>
      </w:r>
    </w:p>
    <w:p w14:paraId="49E0DB7B"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6840"/>
        </w:tabs>
        <w:jc w:val="left"/>
        <w:rPr>
          <w:rFonts w:ascii="Arial" w:hAnsi="Arial" w:cs="Arial"/>
          <w:b/>
          <w:color w:val="000000" w:themeColor="text1"/>
          <w:sz w:val="28"/>
          <w:szCs w:val="28"/>
          <w:lang w:eastAsia="en-GB"/>
        </w:rPr>
      </w:pPr>
      <w:r w:rsidRPr="0036335B">
        <w:rPr>
          <w:rFonts w:ascii="Arial" w:hAnsi="Arial" w:cs="Arial"/>
          <w:b/>
          <w:color w:val="000000" w:themeColor="text1"/>
          <w:sz w:val="28"/>
          <w:szCs w:val="28"/>
          <w:lang w:eastAsia="en-GB"/>
        </w:rPr>
        <w:sym w:font="Wingdings" w:char="F074"/>
      </w:r>
      <w:r w:rsidRPr="0036335B">
        <w:rPr>
          <w:rFonts w:ascii="Arial" w:hAnsi="Arial" w:cs="Arial"/>
          <w:b/>
          <w:color w:val="000000" w:themeColor="text1"/>
          <w:sz w:val="28"/>
          <w:szCs w:val="28"/>
          <w:lang w:eastAsia="en-GB"/>
        </w:rPr>
        <w:t xml:space="preserve">  Please select the one that best </w:t>
      </w:r>
      <w:proofErr w:type="gramStart"/>
      <w:r w:rsidRPr="0036335B">
        <w:rPr>
          <w:rFonts w:ascii="Arial" w:hAnsi="Arial" w:cs="Arial"/>
          <w:b/>
          <w:color w:val="000000" w:themeColor="text1"/>
          <w:sz w:val="28"/>
          <w:szCs w:val="28"/>
          <w:lang w:eastAsia="en-GB"/>
        </w:rPr>
        <w:t>applies</w:t>
      </w:r>
      <w:proofErr w:type="gramEnd"/>
    </w:p>
    <w:p w14:paraId="5250CF0E"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 xml:space="preserve">        </w:t>
      </w:r>
    </w:p>
    <w:p w14:paraId="01242FF8"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Working as an e</w:t>
      </w:r>
      <w:r w:rsidRPr="0036335B">
        <w:rPr>
          <w:rFonts w:ascii="Arial" w:hAnsi="Arial" w:cs="Arial"/>
          <w:color w:val="000000" w:themeColor="text1"/>
          <w:sz w:val="28"/>
          <w:szCs w:val="28"/>
        </w:rPr>
        <w:t>mployee</w:t>
      </w:r>
    </w:p>
    <w:p w14:paraId="6450F570"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b/>
          <w:color w:val="000000" w:themeColor="text1"/>
          <w:sz w:val="28"/>
          <w:szCs w:val="28"/>
        </w:rPr>
      </w:pP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Up to 30 hours</w:t>
      </w:r>
      <w:r w:rsidRPr="0036335B">
        <w:rPr>
          <w:rFonts w:ascii="Arial" w:hAnsi="Arial" w:cs="Arial"/>
          <w:color w:val="000000" w:themeColor="text1"/>
          <w:sz w:val="28"/>
          <w:szCs w:val="28"/>
          <w:lang w:eastAsia="en-GB"/>
        </w:rPr>
        <w:tab/>
      </w: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 xml:space="preserve"> 30 + hours</w:t>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p>
    <w:p w14:paraId="10E4BA4F"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Self-employed or </w:t>
      </w:r>
      <w:proofErr w:type="gramStart"/>
      <w:r w:rsidRPr="0036335B">
        <w:rPr>
          <w:rFonts w:ascii="Arial" w:hAnsi="Arial" w:cs="Arial"/>
          <w:color w:val="000000" w:themeColor="text1"/>
          <w:sz w:val="28"/>
          <w:szCs w:val="28"/>
          <w:lang w:eastAsia="en-GB"/>
        </w:rPr>
        <w:t>freelance</w:t>
      </w:r>
      <w:proofErr w:type="gramEnd"/>
    </w:p>
    <w:p w14:paraId="31CC27DD"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Retired (whether receiving a pension or not)</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002227D9"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Full Time </w:t>
      </w:r>
      <w:r w:rsidRPr="0036335B">
        <w:rPr>
          <w:rFonts w:ascii="Arial" w:hAnsi="Arial" w:cs="Arial"/>
          <w:color w:val="000000" w:themeColor="text1"/>
          <w:sz w:val="28"/>
          <w:szCs w:val="28"/>
        </w:rPr>
        <w:t>Student</w:t>
      </w:r>
    </w:p>
    <w:p w14:paraId="395F6C2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ind w:left="360" w:hanging="360"/>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Looking after home or family full time  </w:t>
      </w:r>
    </w:p>
    <w:p w14:paraId="1CC4D01D"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Long term sick or </w:t>
      </w:r>
      <w:proofErr w:type="gramStart"/>
      <w:r w:rsidRPr="0036335B">
        <w:rPr>
          <w:rFonts w:ascii="Arial" w:hAnsi="Arial" w:cs="Arial"/>
          <w:color w:val="000000" w:themeColor="text1"/>
          <w:sz w:val="28"/>
          <w:szCs w:val="28"/>
          <w:lang w:eastAsia="en-GB"/>
        </w:rPr>
        <w:t>disabled</w:t>
      </w:r>
      <w:proofErr w:type="gramEnd"/>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4570B663"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u w:val="single"/>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Doing any o</w:t>
      </w:r>
      <w:r w:rsidRPr="0036335B">
        <w:rPr>
          <w:rFonts w:ascii="Arial" w:hAnsi="Arial" w:cs="Arial"/>
          <w:color w:val="000000" w:themeColor="text1"/>
          <w:sz w:val="28"/>
          <w:szCs w:val="28"/>
        </w:rPr>
        <w:t xml:space="preserve">ther kind of paid work.  </w:t>
      </w:r>
      <w:r w:rsidRPr="0036335B">
        <w:rPr>
          <w:rFonts w:ascii="Arial" w:hAnsi="Arial" w:cs="Arial"/>
          <w:color w:val="000000" w:themeColor="text1"/>
          <w:sz w:val="28"/>
          <w:szCs w:val="28"/>
          <w:lang w:eastAsia="en-GB"/>
        </w:rPr>
        <w:t>Please specify if you wish:</w:t>
      </w:r>
    </w:p>
    <w:p w14:paraId="147BDBBF" w14:textId="1F6EBAF4"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None of the above.  Please specify if you wish:</w:t>
      </w:r>
    </w:p>
    <w:p w14:paraId="6EA9E708"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0711040A" w14:textId="77777777" w:rsidR="00805F09" w:rsidRPr="0036335B" w:rsidRDefault="00805F09" w:rsidP="00805F09">
      <w:pPr>
        <w:tabs>
          <w:tab w:val="clear" w:pos="2880"/>
          <w:tab w:val="clear" w:pos="9000"/>
          <w:tab w:val="left" w:pos="3060"/>
          <w:tab w:val="left" w:pos="5040"/>
          <w:tab w:val="right" w:pos="6480"/>
        </w:tabs>
        <w:spacing w:line="240" w:lineRule="auto"/>
        <w:jc w:val="left"/>
        <w:rPr>
          <w:rFonts w:ascii="Arial" w:hAnsi="Arial" w:cs="Arial"/>
          <w:color w:val="000000" w:themeColor="text1"/>
          <w:sz w:val="28"/>
          <w:szCs w:val="28"/>
        </w:rPr>
      </w:pPr>
      <w:r w:rsidRPr="0036335B">
        <w:rPr>
          <w:rFonts w:ascii="Arial" w:hAnsi="Arial" w:cs="Arial"/>
          <w:color w:val="000000" w:themeColor="text1"/>
          <w:sz w:val="28"/>
          <w:szCs w:val="28"/>
        </w:rPr>
        <w:br w:type="page"/>
      </w:r>
    </w:p>
    <w:p w14:paraId="32D496ED"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lastRenderedPageBreak/>
        <w:t>Question 8 - Which sector do you currently work in - (or have most recently worked in if currently not in paid employment?</w:t>
      </w:r>
    </w:p>
    <w:p w14:paraId="20AECAC8"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p>
    <w:p w14:paraId="6CA61579"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Public</w:t>
      </w:r>
    </w:p>
    <w:p w14:paraId="3A92B35A"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Private</w:t>
      </w:r>
    </w:p>
    <w:p w14:paraId="28F748DB"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Voluntary</w:t>
      </w:r>
    </w:p>
    <w:p w14:paraId="3267F89E" w14:textId="0D3E4EA4" w:rsidR="00805F09" w:rsidRPr="0036335B" w:rsidRDefault="00805F09" w:rsidP="00805F09">
      <w:pPr>
        <w:pBdr>
          <w:top w:val="single" w:sz="4" w:space="1" w:color="auto"/>
          <w:left w:val="single" w:sz="4" w:space="4" w:color="auto"/>
          <w:bottom w:val="single" w:sz="4" w:space="1" w:color="auto"/>
          <w:right w:val="single" w:sz="4" w:space="4" w:color="auto"/>
        </w:pBdr>
        <w:tabs>
          <w:tab w:val="clear" w:pos="720"/>
          <w:tab w:val="clear" w:pos="4680"/>
          <w:tab w:val="left" w:pos="360"/>
          <w:tab w:val="left" w:pos="4500"/>
        </w:tabs>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Other, please write in:</w:t>
      </w:r>
    </w:p>
    <w:p w14:paraId="59B99F50"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left" w:pos="684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412198B4" w14:textId="77777777" w:rsidR="00805F09" w:rsidRPr="0036335B" w:rsidRDefault="00805F09" w:rsidP="00805F09">
      <w:pPr>
        <w:tabs>
          <w:tab w:val="clear" w:pos="2880"/>
          <w:tab w:val="clear" w:pos="9000"/>
          <w:tab w:val="left" w:pos="3060"/>
          <w:tab w:val="left" w:pos="5040"/>
          <w:tab w:val="right" w:pos="6480"/>
        </w:tabs>
        <w:spacing w:line="240" w:lineRule="auto"/>
        <w:jc w:val="left"/>
        <w:rPr>
          <w:rFonts w:ascii="Arial" w:hAnsi="Arial" w:cs="Arial"/>
          <w:color w:val="000000" w:themeColor="text1"/>
          <w:sz w:val="28"/>
          <w:szCs w:val="28"/>
        </w:rPr>
      </w:pPr>
    </w:p>
    <w:p w14:paraId="40EC06A9"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Question 9 - Where do you live?</w:t>
      </w:r>
    </w:p>
    <w:p w14:paraId="39C84FFF"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b/>
          <w:color w:val="000000" w:themeColor="text1"/>
          <w:sz w:val="28"/>
          <w:szCs w:val="28"/>
        </w:rPr>
      </w:pPr>
    </w:p>
    <w:p w14:paraId="54B1B1DE"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rPr>
        <w:t>Is your permanent address in Scotland?</w:t>
      </w:r>
      <w:r w:rsidRPr="0036335B">
        <w:rPr>
          <w:rFonts w:ascii="Arial" w:hAnsi="Arial" w:cs="Arial"/>
          <w:color w:val="000000" w:themeColor="text1"/>
          <w:sz w:val="28"/>
          <w:szCs w:val="28"/>
        </w:rPr>
        <w:tab/>
      </w:r>
    </w:p>
    <w:p w14:paraId="40016F62"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p>
    <w:p w14:paraId="121AE55C" w14:textId="08AC8058"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Yes</w:t>
      </w:r>
    </w:p>
    <w:p w14:paraId="2CDDBD56"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No</w:t>
      </w:r>
    </w:p>
    <w:p w14:paraId="51B54796"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 xml:space="preserve">Prefer not to </w:t>
      </w:r>
      <w:proofErr w:type="gramStart"/>
      <w:r w:rsidRPr="0036335B">
        <w:rPr>
          <w:rFonts w:ascii="Arial" w:hAnsi="Arial" w:cs="Arial"/>
          <w:color w:val="000000" w:themeColor="text1"/>
          <w:sz w:val="28"/>
          <w:szCs w:val="28"/>
        </w:rPr>
        <w:t>say</w:t>
      </w:r>
      <w:proofErr w:type="gramEnd"/>
    </w:p>
    <w:p w14:paraId="328819F0"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p>
    <w:p w14:paraId="2A57DADD"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b/>
          <w:bCs/>
          <w:color w:val="000000" w:themeColor="text1"/>
          <w:sz w:val="28"/>
          <w:szCs w:val="28"/>
        </w:rPr>
        <w:t>If yes, please let us know the name of your local council</w:t>
      </w:r>
      <w:r w:rsidRPr="0036335B">
        <w:rPr>
          <w:rFonts w:ascii="Arial" w:hAnsi="Arial" w:cs="Arial"/>
          <w:color w:val="000000" w:themeColor="text1"/>
          <w:sz w:val="28"/>
          <w:szCs w:val="28"/>
        </w:rPr>
        <w:t xml:space="preserve"> (e.g. Aberdeen City, Fife, West Lothian).</w:t>
      </w:r>
    </w:p>
    <w:p w14:paraId="07741F7D" w14:textId="77777777" w:rsidR="00805F09" w:rsidRPr="0036335B" w:rsidRDefault="00805F09" w:rsidP="00805F09">
      <w:pPr>
        <w:pBdr>
          <w:top w:val="single" w:sz="4" w:space="1" w:color="auto"/>
          <w:left w:val="single" w:sz="4" w:space="4" w:color="auto"/>
          <w:bottom w:val="single" w:sz="4" w:space="1" w:color="auto"/>
          <w:right w:val="single" w:sz="4" w:space="4" w:color="auto"/>
        </w:pBdr>
        <w:jc w:val="left"/>
        <w:rPr>
          <w:rFonts w:ascii="Arial" w:hAnsi="Arial" w:cs="Arial"/>
          <w:color w:val="000000" w:themeColor="text1"/>
          <w:sz w:val="28"/>
          <w:szCs w:val="28"/>
        </w:rPr>
      </w:pPr>
    </w:p>
    <w:p w14:paraId="0CE8B1AA" w14:textId="1C7253CC" w:rsidR="00805F09" w:rsidRPr="0036335B" w:rsidRDefault="00805F09" w:rsidP="00805F09">
      <w:pPr>
        <w:pBdr>
          <w:top w:val="single" w:sz="4" w:space="1" w:color="auto"/>
          <w:left w:val="single" w:sz="4" w:space="4" w:color="auto"/>
          <w:bottom w:val="single" w:sz="4" w:space="1" w:color="auto"/>
          <w:right w:val="single" w:sz="4" w:space="4" w:color="auto"/>
        </w:pBdr>
        <w:tabs>
          <w:tab w:val="left" w:pos="6840"/>
        </w:tabs>
        <w:jc w:val="left"/>
        <w:rPr>
          <w:rFonts w:ascii="Arial" w:hAnsi="Arial" w:cs="Arial"/>
          <w:color w:val="000000" w:themeColor="text1"/>
          <w:sz w:val="28"/>
          <w:szCs w:val="28"/>
          <w:u w:val="single"/>
          <w:lang w:eastAsia="en-GB"/>
        </w:rPr>
      </w:pPr>
      <w:r w:rsidRPr="0036335B">
        <w:rPr>
          <w:rFonts w:ascii="Arial" w:hAnsi="Arial" w:cs="Arial"/>
          <w:color w:val="000000" w:themeColor="text1"/>
          <w:sz w:val="28"/>
          <w:szCs w:val="28"/>
        </w:rPr>
        <w:t>Local council name, please write in</w:t>
      </w:r>
      <w:r w:rsidRPr="0036335B">
        <w:rPr>
          <w:rFonts w:ascii="Arial" w:hAnsi="Arial" w:cs="Arial"/>
          <w:i/>
          <w:color w:val="000000" w:themeColor="text1"/>
          <w:sz w:val="28"/>
          <w:szCs w:val="28"/>
        </w:rPr>
        <w:t>:</w:t>
      </w:r>
      <w:r w:rsidRPr="0036335B">
        <w:rPr>
          <w:rFonts w:ascii="Arial" w:hAnsi="Arial" w:cs="Arial"/>
          <w:color w:val="000000" w:themeColor="text1"/>
          <w:sz w:val="28"/>
          <w:szCs w:val="28"/>
          <w:u w:val="single"/>
          <w:lang w:eastAsia="en-GB"/>
        </w:rPr>
        <w:t xml:space="preserve"> </w:t>
      </w:r>
    </w:p>
    <w:p w14:paraId="55F48386" w14:textId="77777777" w:rsidR="00805F09" w:rsidRPr="0036335B" w:rsidRDefault="00805F09" w:rsidP="00805F09">
      <w:pPr>
        <w:pBdr>
          <w:top w:val="single" w:sz="4" w:space="1" w:color="auto"/>
          <w:left w:val="single" w:sz="4" w:space="4"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p>
    <w:p w14:paraId="2066916F"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color w:val="000000" w:themeColor="text1"/>
          <w:sz w:val="28"/>
          <w:szCs w:val="28"/>
        </w:rPr>
        <w:t>Question 10 - Advertising and Publicity</w:t>
      </w:r>
    </w:p>
    <w:p w14:paraId="19E61C6E"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p>
    <w:p w14:paraId="2BDD57EB"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b/>
          <w:color w:val="000000" w:themeColor="text1"/>
          <w:sz w:val="28"/>
          <w:szCs w:val="28"/>
        </w:rPr>
      </w:pPr>
      <w:r w:rsidRPr="0036335B">
        <w:rPr>
          <w:rFonts w:ascii="Arial" w:hAnsi="Arial" w:cs="Arial"/>
          <w:b/>
          <w:bCs/>
          <w:color w:val="000000" w:themeColor="text1"/>
          <w:sz w:val="28"/>
          <w:szCs w:val="28"/>
        </w:rPr>
        <w:t xml:space="preserve">To allow us to manage our advertising and publicity campaigns effectively in the future, please tell us where you first heard about this </w:t>
      </w:r>
      <w:proofErr w:type="gramStart"/>
      <w:r w:rsidRPr="0036335B">
        <w:rPr>
          <w:rFonts w:ascii="Arial" w:hAnsi="Arial" w:cs="Arial"/>
          <w:b/>
          <w:bCs/>
          <w:color w:val="000000" w:themeColor="text1"/>
          <w:sz w:val="28"/>
          <w:szCs w:val="28"/>
        </w:rPr>
        <w:t>vacancy</w:t>
      </w:r>
      <w:proofErr w:type="gramEnd"/>
    </w:p>
    <w:p w14:paraId="65828F70"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p>
    <w:p w14:paraId="5CC596F3"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0036335B" w:rsidRPr="0036335B">
        <w:rPr>
          <w:rFonts w:ascii="Arial" w:hAnsi="Arial" w:cs="Arial"/>
          <w:color w:val="000000" w:themeColor="text1"/>
          <w:sz w:val="28"/>
          <w:szCs w:val="28"/>
        </w:rPr>
      </w:r>
      <w:r w:rsidR="0036335B"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Other Website, please state ________________________________________________________</w:t>
      </w:r>
    </w:p>
    <w:p w14:paraId="233CCB42"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0036335B" w:rsidRPr="0036335B">
        <w:rPr>
          <w:rFonts w:ascii="Arial" w:hAnsi="Arial" w:cs="Arial"/>
          <w:color w:val="000000" w:themeColor="text1"/>
          <w:sz w:val="28"/>
          <w:szCs w:val="28"/>
        </w:rPr>
      </w:r>
      <w:r w:rsidR="0036335B"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Event; please state which event _____________________________________________________</w:t>
      </w:r>
    </w:p>
    <w:p w14:paraId="6E4E7ACA"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0036335B" w:rsidRPr="0036335B">
        <w:rPr>
          <w:rFonts w:ascii="Arial" w:hAnsi="Arial" w:cs="Arial"/>
          <w:color w:val="000000" w:themeColor="text1"/>
          <w:sz w:val="28"/>
          <w:szCs w:val="28"/>
        </w:rPr>
      </w:r>
      <w:r w:rsidR="0036335B"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Press; please state which </w:t>
      </w:r>
      <w:proofErr w:type="gramStart"/>
      <w:r w:rsidRPr="0036335B">
        <w:rPr>
          <w:rFonts w:ascii="Arial" w:hAnsi="Arial" w:cs="Arial"/>
          <w:color w:val="000000" w:themeColor="text1"/>
          <w:sz w:val="28"/>
          <w:szCs w:val="28"/>
        </w:rPr>
        <w:t>publication  _</w:t>
      </w:r>
      <w:proofErr w:type="gramEnd"/>
      <w:r w:rsidRPr="0036335B">
        <w:rPr>
          <w:rFonts w:ascii="Arial" w:hAnsi="Arial" w:cs="Arial"/>
          <w:color w:val="000000" w:themeColor="text1"/>
          <w:sz w:val="28"/>
          <w:szCs w:val="28"/>
        </w:rPr>
        <w:t>_______________________________________________</w:t>
      </w:r>
    </w:p>
    <w:p w14:paraId="771CAEFF" w14:textId="0D27DF9C"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 xml:space="preserve"> Online Job Board; please state which job board ______________________</w:t>
      </w:r>
    </w:p>
    <w:p w14:paraId="22725E15" w14:textId="5F745ECC"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0036335B" w:rsidRPr="0036335B">
        <w:rPr>
          <w:rFonts w:ascii="Arial" w:hAnsi="Arial" w:cs="Arial"/>
          <w:color w:val="000000" w:themeColor="text1"/>
          <w:sz w:val="28"/>
          <w:szCs w:val="28"/>
          <w:lang w:eastAsia="en-GB"/>
        </w:rPr>
      </w:r>
      <w:r w:rsidR="0036335B"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002F4226" w:rsidRPr="0036335B">
        <w:rPr>
          <w:rFonts w:ascii="Arial" w:hAnsi="Arial" w:cs="Arial"/>
          <w:color w:val="000000" w:themeColor="text1"/>
          <w:sz w:val="28"/>
          <w:szCs w:val="28"/>
        </w:rPr>
        <w:t xml:space="preserve"> Other, please specify: </w:t>
      </w:r>
    </w:p>
    <w:p w14:paraId="188FFF68"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p>
    <w:p w14:paraId="6745FFF6"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0036335B" w:rsidRPr="0036335B">
        <w:rPr>
          <w:rFonts w:ascii="Arial" w:hAnsi="Arial" w:cs="Arial"/>
          <w:color w:val="000000" w:themeColor="text1"/>
          <w:sz w:val="28"/>
          <w:szCs w:val="28"/>
        </w:rPr>
      </w:r>
      <w:r w:rsidR="0036335B"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Prefer not to </w:t>
      </w:r>
      <w:proofErr w:type="gramStart"/>
      <w:r w:rsidRPr="0036335B">
        <w:rPr>
          <w:rFonts w:ascii="Arial" w:hAnsi="Arial" w:cs="Arial"/>
          <w:color w:val="000000" w:themeColor="text1"/>
          <w:sz w:val="28"/>
          <w:szCs w:val="28"/>
        </w:rPr>
        <w:t>say</w:t>
      </w:r>
      <w:proofErr w:type="gramEnd"/>
    </w:p>
    <w:p w14:paraId="03796FA4" w14:textId="77777777" w:rsidR="00805F09" w:rsidRPr="0036335B" w:rsidRDefault="00805F09" w:rsidP="00805F09">
      <w:pPr>
        <w:pBdr>
          <w:top w:val="single" w:sz="4" w:space="3" w:color="auto"/>
          <w:left w:val="single" w:sz="4" w:space="3" w:color="auto"/>
          <w:bottom w:val="single" w:sz="4" w:space="1" w:color="auto"/>
          <w:right w:val="single" w:sz="4" w:space="4" w:color="auto"/>
        </w:pBdr>
        <w:jc w:val="left"/>
        <w:rPr>
          <w:rFonts w:ascii="Arial" w:hAnsi="Arial" w:cs="Arial"/>
          <w:color w:val="000000" w:themeColor="text1"/>
          <w:sz w:val="28"/>
          <w:szCs w:val="28"/>
        </w:rPr>
      </w:pPr>
    </w:p>
    <w:p w14:paraId="64BC8FF0" w14:textId="77777777" w:rsidR="00805F09" w:rsidRPr="0036335B" w:rsidRDefault="00805F09" w:rsidP="00805F09">
      <w:pPr>
        <w:pBdr>
          <w:top w:val="single" w:sz="4" w:space="3" w:color="auto"/>
          <w:left w:val="single" w:sz="4" w:space="3" w:color="auto"/>
          <w:bottom w:val="single" w:sz="4" w:space="1" w:color="auto"/>
          <w:right w:val="single" w:sz="4" w:space="4" w:color="auto"/>
        </w:pBdr>
        <w:tabs>
          <w:tab w:val="clear" w:pos="4680"/>
          <w:tab w:val="left" w:pos="4500"/>
        </w:tabs>
        <w:jc w:val="left"/>
        <w:rPr>
          <w:rFonts w:ascii="Arial" w:hAnsi="Arial" w:cs="Arial"/>
          <w:color w:val="000000" w:themeColor="text1"/>
          <w:sz w:val="28"/>
          <w:szCs w:val="28"/>
          <w:lang w:eastAsia="en-GB"/>
        </w:rPr>
      </w:pPr>
    </w:p>
    <w:p w14:paraId="30EACE38" w14:textId="77777777" w:rsidR="00805F09" w:rsidRPr="0036335B" w:rsidRDefault="00805F09" w:rsidP="00805F09">
      <w:pPr>
        <w:tabs>
          <w:tab w:val="clear" w:pos="2880"/>
          <w:tab w:val="clear" w:pos="9000"/>
          <w:tab w:val="left" w:pos="3060"/>
          <w:tab w:val="left" w:pos="5040"/>
          <w:tab w:val="right" w:pos="6480"/>
        </w:tabs>
        <w:spacing w:line="240" w:lineRule="auto"/>
        <w:jc w:val="left"/>
        <w:rPr>
          <w:rFonts w:ascii="Arial" w:hAnsi="Arial" w:cs="Arial"/>
          <w:color w:val="000000" w:themeColor="text1"/>
          <w:sz w:val="28"/>
          <w:szCs w:val="28"/>
        </w:rPr>
      </w:pPr>
    </w:p>
    <w:p w14:paraId="3AF600A1" w14:textId="77777777" w:rsidR="00805F09" w:rsidRPr="0036335B" w:rsidRDefault="00805F09" w:rsidP="00805F09">
      <w:pPr>
        <w:tabs>
          <w:tab w:val="clear" w:pos="2880"/>
          <w:tab w:val="clear" w:pos="9000"/>
          <w:tab w:val="left" w:pos="3060"/>
          <w:tab w:val="left" w:pos="5040"/>
          <w:tab w:val="right" w:pos="6480"/>
        </w:tabs>
        <w:spacing w:line="240" w:lineRule="auto"/>
        <w:jc w:val="left"/>
        <w:rPr>
          <w:rFonts w:ascii="Arial" w:hAnsi="Arial" w:cs="Arial"/>
          <w:color w:val="000000" w:themeColor="text1"/>
          <w:sz w:val="28"/>
          <w:szCs w:val="28"/>
        </w:rPr>
      </w:pPr>
    </w:p>
    <w:p w14:paraId="0A82E281" w14:textId="77777777" w:rsidR="00805F09" w:rsidRPr="0036335B" w:rsidRDefault="00805F09" w:rsidP="00805F09">
      <w:pPr>
        <w:rPr>
          <w:rFonts w:ascii="Arial" w:hAnsi="Arial" w:cs="Arial"/>
          <w:color w:val="000000" w:themeColor="text1"/>
          <w:sz w:val="28"/>
          <w:szCs w:val="28"/>
          <w:lang w:eastAsia="en-GB"/>
        </w:rPr>
      </w:pPr>
    </w:p>
    <w:p w14:paraId="5A382350" w14:textId="77777777" w:rsidR="00027C27" w:rsidRPr="009B7615" w:rsidRDefault="00027C27" w:rsidP="00B561C0"/>
    <w:sectPr w:rsidR="00027C27" w:rsidRPr="009B7615" w:rsidSect="009F565C">
      <w:headerReference w:type="even" r:id="rId7"/>
      <w:headerReference w:type="default" r:id="rId8"/>
      <w:footerReference w:type="even" r:id="rId9"/>
      <w:footerReference w:type="default" r:id="rId10"/>
      <w:headerReference w:type="first" r:id="rId11"/>
      <w:footerReference w:type="first" r:id="rId12"/>
      <w:pgSz w:w="11906" w:h="16838" w:code="9"/>
      <w:pgMar w:top="578" w:right="924" w:bottom="540" w:left="90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5C77" w14:textId="77777777" w:rsidR="00EF6FEE" w:rsidRDefault="00EF6FEE" w:rsidP="009F565C">
      <w:pPr>
        <w:spacing w:line="240" w:lineRule="auto"/>
      </w:pPr>
      <w:r>
        <w:separator/>
      </w:r>
    </w:p>
  </w:endnote>
  <w:endnote w:type="continuationSeparator" w:id="0">
    <w:p w14:paraId="470724BA" w14:textId="77777777" w:rsidR="00EF6FEE" w:rsidRDefault="00EF6FEE" w:rsidP="009F5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AB70" w14:textId="77777777" w:rsidR="0036335B" w:rsidRDefault="00042482" w:rsidP="0037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CBBFB" w14:textId="77777777" w:rsidR="0036335B" w:rsidRDefault="0036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8EF6" w14:textId="3DE3DD9F" w:rsidR="0036335B" w:rsidRPr="0099037A" w:rsidRDefault="00042482" w:rsidP="003776EC">
    <w:pPr>
      <w:pStyle w:val="Footer"/>
      <w:framePr w:wrap="around" w:vAnchor="text" w:hAnchor="page" w:x="5943" w:y="-32"/>
      <w:rPr>
        <w:rStyle w:val="PageNumber"/>
        <w:rFonts w:ascii="Arial" w:hAnsi="Arial" w:cs="Arial"/>
        <w:sz w:val="20"/>
      </w:rPr>
    </w:pPr>
    <w:r w:rsidRPr="0099037A">
      <w:rPr>
        <w:rStyle w:val="PageNumber"/>
        <w:rFonts w:ascii="Arial" w:hAnsi="Arial" w:cs="Arial"/>
        <w:sz w:val="20"/>
      </w:rPr>
      <w:fldChar w:fldCharType="begin"/>
    </w:r>
    <w:r w:rsidRPr="0099037A">
      <w:rPr>
        <w:rStyle w:val="PageNumber"/>
        <w:rFonts w:ascii="Arial" w:hAnsi="Arial" w:cs="Arial"/>
        <w:sz w:val="20"/>
      </w:rPr>
      <w:instrText xml:space="preserve">PAGE  </w:instrText>
    </w:r>
    <w:r w:rsidRPr="0099037A">
      <w:rPr>
        <w:rStyle w:val="PageNumber"/>
        <w:rFonts w:ascii="Arial" w:hAnsi="Arial" w:cs="Arial"/>
        <w:sz w:val="20"/>
      </w:rPr>
      <w:fldChar w:fldCharType="separate"/>
    </w:r>
    <w:r w:rsidR="00764CCC">
      <w:rPr>
        <w:rStyle w:val="PageNumber"/>
        <w:rFonts w:ascii="Arial" w:hAnsi="Arial" w:cs="Arial"/>
        <w:noProof/>
        <w:sz w:val="20"/>
      </w:rPr>
      <w:t>3</w:t>
    </w:r>
    <w:r w:rsidRPr="0099037A">
      <w:rPr>
        <w:rStyle w:val="PageNumber"/>
        <w:rFonts w:ascii="Arial" w:hAnsi="Arial" w:cs="Arial"/>
        <w:sz w:val="20"/>
      </w:rPr>
      <w:fldChar w:fldCharType="end"/>
    </w:r>
  </w:p>
  <w:p w14:paraId="12C44C3C" w14:textId="77777777" w:rsidR="0036335B" w:rsidRDefault="0036335B" w:rsidP="00A65B8D">
    <w:pPr>
      <w:pStyle w:val="Footer"/>
      <w:tabs>
        <w:tab w:val="clear" w:pos="4153"/>
        <w:tab w:val="clear" w:pos="8306"/>
        <w:tab w:val="center" w:pos="450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6D93" w14:textId="77777777" w:rsidR="0040513E" w:rsidRDefault="0040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AE70" w14:textId="77777777" w:rsidR="00EF6FEE" w:rsidRDefault="00EF6FEE" w:rsidP="009F565C">
      <w:pPr>
        <w:spacing w:line="240" w:lineRule="auto"/>
      </w:pPr>
      <w:r>
        <w:separator/>
      </w:r>
    </w:p>
  </w:footnote>
  <w:footnote w:type="continuationSeparator" w:id="0">
    <w:p w14:paraId="05F8E73B" w14:textId="77777777" w:rsidR="00EF6FEE" w:rsidRDefault="00EF6FEE" w:rsidP="009F5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134" w14:textId="77777777" w:rsidR="0040513E" w:rsidRDefault="00405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AA5B" w14:textId="77777777" w:rsidR="0036335B" w:rsidRPr="0099037A" w:rsidRDefault="00042482" w:rsidP="003776EC">
    <w:pPr>
      <w:pStyle w:val="Header"/>
      <w:tabs>
        <w:tab w:val="clear" w:pos="4153"/>
        <w:tab w:val="clear" w:pos="8306"/>
        <w:tab w:val="center" w:pos="4500"/>
      </w:tabs>
      <w:jc w:val="center"/>
      <w:rPr>
        <w:rFonts w:ascii="Arial" w:hAnsi="Arial" w:cs="Arial"/>
        <w:b/>
        <w:szCs w:val="22"/>
      </w:rPr>
    </w:pPr>
    <w:r w:rsidRPr="0099037A">
      <w:rPr>
        <w:rFonts w:ascii="Arial" w:hAnsi="Arial" w:cs="Arial"/>
        <w:b/>
        <w:szCs w:val="22"/>
      </w:rPr>
      <w:t xml:space="preserve">IN CONFIDENCE WHEN COMPLETED  </w:t>
    </w:r>
  </w:p>
  <w:p w14:paraId="774C2951" w14:textId="77777777" w:rsidR="0036335B" w:rsidRDefault="00042482" w:rsidP="003776EC">
    <w:pPr>
      <w:pStyle w:val="Header"/>
      <w:tabs>
        <w:tab w:val="clear" w:pos="4153"/>
        <w:tab w:val="clear" w:pos="8306"/>
        <w:tab w:val="center" w:pos="4500"/>
      </w:tabs>
      <w:jc w:val="center"/>
      <w:rPr>
        <w:rFonts w:ascii="Verdana" w:hAnsi="Verdana"/>
        <w:b/>
        <w:sz w:val="22"/>
        <w:szCs w:val="22"/>
      </w:rPr>
    </w:pPr>
    <w:r>
      <w:rPr>
        <w:rFonts w:ascii="Verdana" w:hAnsi="Verdana"/>
        <w:b/>
        <w:noProof/>
        <w:sz w:val="22"/>
        <w:szCs w:val="22"/>
        <w:lang w:eastAsia="en-GB"/>
      </w:rPr>
      <mc:AlternateContent>
        <mc:Choice Requires="wps">
          <w:drawing>
            <wp:anchor distT="0" distB="0" distL="114300" distR="114300" simplePos="0" relativeHeight="251662336" behindDoc="0" locked="0" layoutInCell="1" allowOverlap="1" wp14:anchorId="19AD1D61" wp14:editId="214CBF7F">
              <wp:simplePos x="0" y="0"/>
              <wp:positionH relativeFrom="column">
                <wp:posOffset>5486400</wp:posOffset>
              </wp:positionH>
              <wp:positionV relativeFrom="paragraph">
                <wp:posOffset>197485</wp:posOffset>
              </wp:positionV>
              <wp:extent cx="914400" cy="457200"/>
              <wp:effectExtent l="0" t="0" r="1905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BE055D9" w14:textId="77777777" w:rsidR="0036335B" w:rsidRPr="008C55E4" w:rsidRDefault="0036335B" w:rsidP="003776EC">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D1D61" id="_x0000_t202" coordsize="21600,21600" o:spt="202" path="m,l,21600r21600,l21600,xe">
              <v:stroke joinstyle="miter"/>
              <v:path gradientshapeok="t" o:connecttype="rect"/>
            </v:shapetype>
            <v:shape id="Text Box 5" o:spid="_x0000_s1026" type="#_x0000_t202" style="position:absolute;left:0;text-align:left;margin-left:6in;margin-top:15.55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">
              <v:textbox>
                <w:txbxContent>
                  <w:p w14:paraId="3BE055D9" w14:textId="77777777" w:rsidR="00E05C16" w:rsidRPr="008C55E4" w:rsidRDefault="00B308AA" w:rsidP="003776EC">
                    <w:pPr>
                      <w:rPr>
                        <w:rFonts w:ascii="Verdana" w:hAnsi="Verdana"/>
                        <w:sz w:val="20"/>
                      </w:rPr>
                    </w:pPr>
                  </w:p>
                </w:txbxContent>
              </v:textbox>
              <w10:wrap type="topAndBottom"/>
            </v:shape>
          </w:pict>
        </mc:Fallback>
      </mc:AlternateContent>
    </w:r>
    <w:r>
      <w:rPr>
        <w:rFonts w:ascii="Verdana" w:hAnsi="Verdana"/>
        <w:b/>
        <w:sz w:val="22"/>
        <w:szCs w:val="22"/>
      </w:rPr>
      <w:t xml:space="preserve">                  </w:t>
    </w:r>
  </w:p>
  <w:p w14:paraId="3FD9F479" w14:textId="77777777" w:rsidR="0036335B" w:rsidRPr="00A4201F" w:rsidRDefault="00042482" w:rsidP="00A4201F">
    <w:pPr>
      <w:pStyle w:val="Header"/>
      <w:tabs>
        <w:tab w:val="clear" w:pos="4153"/>
        <w:tab w:val="clear" w:pos="8306"/>
        <w:tab w:val="center" w:pos="4500"/>
      </w:tabs>
      <w:rPr>
        <w:rFonts w:ascii="Verdana" w:hAnsi="Verdana"/>
        <w:b/>
        <w:sz w:val="22"/>
        <w:szCs w:val="22"/>
      </w:rPr>
    </w:pPr>
    <w:r>
      <w:rPr>
        <w:rFonts w:ascii="Verdana" w:hAnsi="Verdana"/>
        <w:b/>
        <w:noProof/>
        <w:sz w:val="22"/>
        <w:szCs w:val="22"/>
        <w:lang w:eastAsia="en-GB"/>
      </w:rPr>
      <mc:AlternateContent>
        <mc:Choice Requires="wps">
          <w:drawing>
            <wp:anchor distT="0" distB="0" distL="114300" distR="114300" simplePos="0" relativeHeight="251661312" behindDoc="0" locked="0" layoutInCell="1" allowOverlap="1" wp14:anchorId="185B39E4" wp14:editId="7EC88FA1">
              <wp:simplePos x="0" y="0"/>
              <wp:positionH relativeFrom="column">
                <wp:posOffset>4000500</wp:posOffset>
              </wp:positionH>
              <wp:positionV relativeFrom="paragraph">
                <wp:posOffset>27305</wp:posOffset>
              </wp:positionV>
              <wp:extent cx="1485900" cy="457200"/>
              <wp:effectExtent l="0" t="0" r="1905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370DB8B" w14:textId="77777777" w:rsidR="0036335B" w:rsidRPr="0099037A" w:rsidRDefault="00042482" w:rsidP="003776EC">
                          <w:pPr>
                            <w:ind w:left="-180"/>
                            <w:rPr>
                              <w:rFonts w:ascii="Arial" w:hAnsi="Arial"/>
                              <w:sz w:val="22"/>
                            </w:rPr>
                          </w:pPr>
                          <w:r>
                            <w:rPr>
                              <w:rFonts w:ascii="Verdana" w:hAnsi="Verdana"/>
                              <w:sz w:val="20"/>
                            </w:rPr>
                            <w:t xml:space="preserve"> </w:t>
                          </w:r>
                          <w:r w:rsidRPr="0099037A">
                            <w:rPr>
                              <w:rFonts w:ascii="Arial" w:hAnsi="Arial"/>
                              <w:sz w:val="22"/>
                            </w:rPr>
                            <w:t>Reference number</w:t>
                          </w:r>
                        </w:p>
                        <w:p w14:paraId="5BA3493F" w14:textId="77777777" w:rsidR="0036335B" w:rsidRPr="0099037A" w:rsidRDefault="00042482" w:rsidP="003776EC">
                          <w:pPr>
                            <w:ind w:left="-180"/>
                            <w:rPr>
                              <w:rFonts w:ascii="Arial" w:hAnsi="Arial"/>
                              <w:sz w:val="22"/>
                            </w:rPr>
                          </w:pPr>
                          <w:r>
                            <w:rPr>
                              <w:rFonts w:ascii="Arial" w:hAnsi="Arial"/>
                              <w:sz w:val="22"/>
                            </w:rPr>
                            <w:t xml:space="preserve"> o</w:t>
                          </w:r>
                          <w:r w:rsidRPr="0099037A">
                            <w:rPr>
                              <w:rFonts w:ascii="Arial" w:hAnsi="Arial"/>
                              <w:sz w:val="22"/>
                            </w:rPr>
                            <w:t>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39E4" id="Text Box 6" o:spid="_x0000_s1027" type="#_x0000_t202" style="position:absolute;left:0;text-align:left;margin-left:315pt;margin-top:2.1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FzKAIAAFc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">
              <v:textbox>
                <w:txbxContent>
                  <w:p w14:paraId="4370DB8B" w14:textId="77777777" w:rsidR="00E05C16" w:rsidRPr="0099037A" w:rsidRDefault="00042482" w:rsidP="003776EC">
                    <w:pPr>
                      <w:ind w:left="-180"/>
                      <w:rPr>
                        <w:rFonts w:ascii="Arial" w:hAnsi="Arial"/>
                        <w:sz w:val="22"/>
                      </w:rPr>
                    </w:pPr>
                    <w:r>
                      <w:rPr>
                        <w:rFonts w:ascii="Verdana" w:hAnsi="Verdana"/>
                        <w:sz w:val="20"/>
                      </w:rPr>
                      <w:t xml:space="preserve"> </w:t>
                    </w:r>
                    <w:r w:rsidRPr="0099037A">
                      <w:rPr>
                        <w:rFonts w:ascii="Arial" w:hAnsi="Arial"/>
                        <w:sz w:val="22"/>
                      </w:rPr>
                      <w:t>Reference number</w:t>
                    </w:r>
                  </w:p>
                  <w:p w14:paraId="5BA3493F" w14:textId="77777777" w:rsidR="00E05C16" w:rsidRPr="0099037A" w:rsidRDefault="00042482" w:rsidP="003776EC">
                    <w:pPr>
                      <w:ind w:left="-180"/>
                      <w:rPr>
                        <w:rFonts w:ascii="Arial" w:hAnsi="Arial"/>
                        <w:sz w:val="22"/>
                      </w:rPr>
                    </w:pPr>
                    <w:r>
                      <w:rPr>
                        <w:rFonts w:ascii="Arial" w:hAnsi="Arial"/>
                        <w:sz w:val="22"/>
                      </w:rPr>
                      <w:t xml:space="preserve"> o</w:t>
                    </w:r>
                    <w:r w:rsidRPr="0099037A">
                      <w:rPr>
                        <w:rFonts w:ascii="Arial" w:hAnsi="Arial"/>
                        <w:sz w:val="22"/>
                      </w:rPr>
                      <w:t>fficial use only</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EBEA" w14:textId="77777777" w:rsidR="0036335B" w:rsidRDefault="00042482" w:rsidP="003776EC">
    <w:pPr>
      <w:pStyle w:val="Header"/>
      <w:tabs>
        <w:tab w:val="clear" w:pos="4153"/>
        <w:tab w:val="clear" w:pos="8306"/>
        <w:tab w:val="center" w:pos="4500"/>
      </w:tabs>
      <w:jc w:val="center"/>
      <w:rPr>
        <w:rFonts w:ascii="Verdana" w:hAnsi="Verdana"/>
        <w:b/>
        <w:sz w:val="22"/>
        <w:szCs w:val="22"/>
      </w:rPr>
    </w:pPr>
    <w:r>
      <w:rPr>
        <w:rFonts w:ascii="Verdana" w:hAnsi="Verdana"/>
        <w:b/>
        <w:sz w:val="22"/>
        <w:szCs w:val="22"/>
      </w:rPr>
      <w:t xml:space="preserve">IN CONFIDENCE WHEN COMPLETED  </w:t>
    </w:r>
  </w:p>
  <w:p w14:paraId="04231301" w14:textId="77777777" w:rsidR="0036335B" w:rsidRDefault="00042482" w:rsidP="003776EC">
    <w:pPr>
      <w:pStyle w:val="Header"/>
      <w:tabs>
        <w:tab w:val="clear" w:pos="4153"/>
        <w:tab w:val="clear" w:pos="8306"/>
        <w:tab w:val="center" w:pos="4500"/>
      </w:tabs>
      <w:jc w:val="center"/>
      <w:rPr>
        <w:rFonts w:ascii="Verdana" w:hAnsi="Verdana"/>
        <w:b/>
        <w:sz w:val="22"/>
        <w:szCs w:val="22"/>
      </w:rPr>
    </w:pPr>
    <w:r>
      <w:rPr>
        <w:rFonts w:ascii="Verdana" w:hAnsi="Verdana"/>
        <w:b/>
        <w:noProof/>
        <w:sz w:val="22"/>
        <w:szCs w:val="22"/>
        <w:lang w:eastAsia="en-GB"/>
      </w:rPr>
      <mc:AlternateContent>
        <mc:Choice Requires="wps">
          <w:drawing>
            <wp:anchor distT="0" distB="0" distL="114300" distR="114300" simplePos="0" relativeHeight="251660288" behindDoc="0" locked="0" layoutInCell="1" allowOverlap="1" wp14:anchorId="6F3B0F58" wp14:editId="47C8868C">
              <wp:simplePos x="0" y="0"/>
              <wp:positionH relativeFrom="column">
                <wp:posOffset>5486400</wp:posOffset>
              </wp:positionH>
              <wp:positionV relativeFrom="paragraph">
                <wp:posOffset>197485</wp:posOffset>
              </wp:positionV>
              <wp:extent cx="914400" cy="457200"/>
              <wp:effectExtent l="0" t="0" r="1905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C2DF803" w14:textId="77777777" w:rsidR="0036335B" w:rsidRPr="008C55E4" w:rsidRDefault="0036335B" w:rsidP="003776EC">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0F58" id="_x0000_t202" coordsize="21600,21600" o:spt="202" path="m,l,21600r21600,l21600,xe">
              <v:stroke joinstyle="miter"/>
              <v:path gradientshapeok="t" o:connecttype="rect"/>
            </v:shapetype>
            <v:shape id="Text Box 7" o:spid="_x0000_s1028" type="#_x0000_t202" style="position:absolute;left:0;text-align:left;margin-left:6in;margin-top:15.5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">
              <v:textbox>
                <w:txbxContent>
                  <w:p w14:paraId="3C2DF803" w14:textId="77777777" w:rsidR="00E05C16" w:rsidRPr="008C55E4" w:rsidRDefault="00B308AA" w:rsidP="003776EC">
                    <w:pPr>
                      <w:rPr>
                        <w:rFonts w:ascii="Verdana" w:hAnsi="Verdana"/>
                        <w:sz w:val="20"/>
                      </w:rPr>
                    </w:pPr>
                  </w:p>
                </w:txbxContent>
              </v:textbox>
              <w10:wrap type="topAndBottom"/>
            </v:shape>
          </w:pict>
        </mc:Fallback>
      </mc:AlternateContent>
    </w:r>
    <w:r>
      <w:rPr>
        <w:rFonts w:ascii="Verdana" w:hAnsi="Verdana"/>
        <w:b/>
        <w:sz w:val="22"/>
        <w:szCs w:val="22"/>
      </w:rPr>
      <w:t xml:space="preserve">                  </w:t>
    </w:r>
  </w:p>
  <w:p w14:paraId="509CBA2B" w14:textId="418F00B3" w:rsidR="0036335B" w:rsidRDefault="0040513E" w:rsidP="003776EC">
    <w:pPr>
      <w:pStyle w:val="Header"/>
      <w:tabs>
        <w:tab w:val="clear" w:pos="4153"/>
        <w:tab w:val="clear" w:pos="8306"/>
        <w:tab w:val="center" w:pos="4500"/>
      </w:tabs>
      <w:rPr>
        <w:rFonts w:ascii="Verdana" w:hAnsi="Verdana"/>
        <w:b/>
        <w:sz w:val="22"/>
        <w:szCs w:val="22"/>
      </w:rPr>
    </w:pPr>
    <w:r w:rsidRPr="00161E82">
      <w:rPr>
        <w:noProof/>
        <w:lang w:eastAsia="en-GB"/>
      </w:rPr>
      <w:drawing>
        <wp:inline distT="0" distB="0" distL="0" distR="0" wp14:anchorId="6E431647" wp14:editId="518DA20F">
          <wp:extent cx="5729605" cy="1062355"/>
          <wp:effectExtent l="0" t="0" r="4445" b="444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stretch>
                    <a:fillRect/>
                  </a:stretch>
                </pic:blipFill>
                <pic:spPr>
                  <a:xfrm>
                    <a:off x="0" y="0"/>
                    <a:ext cx="5729605" cy="1062355"/>
                  </a:xfrm>
                  <a:prstGeom prst="rect">
                    <a:avLst/>
                  </a:prstGeom>
                </pic:spPr>
              </pic:pic>
            </a:graphicData>
          </a:graphic>
        </wp:inline>
      </w:drawing>
    </w:r>
    <w:r w:rsidR="00042482">
      <w:rPr>
        <w:rFonts w:ascii="Verdana" w:hAnsi="Verdana"/>
        <w:b/>
        <w:noProof/>
        <w:sz w:val="22"/>
        <w:szCs w:val="22"/>
        <w:lang w:eastAsia="en-GB"/>
      </w:rPr>
      <mc:AlternateContent>
        <mc:Choice Requires="wps">
          <w:drawing>
            <wp:anchor distT="0" distB="0" distL="114300" distR="114300" simplePos="0" relativeHeight="251659264" behindDoc="0" locked="0" layoutInCell="1" allowOverlap="1" wp14:anchorId="0C3D87E6" wp14:editId="65DD1A33">
              <wp:simplePos x="0" y="0"/>
              <wp:positionH relativeFrom="column">
                <wp:posOffset>4000500</wp:posOffset>
              </wp:positionH>
              <wp:positionV relativeFrom="paragraph">
                <wp:posOffset>27305</wp:posOffset>
              </wp:positionV>
              <wp:extent cx="1485900" cy="457200"/>
              <wp:effectExtent l="0" t="0" r="1905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21ECBF95" w14:textId="77777777" w:rsidR="0036335B" w:rsidRDefault="00042482" w:rsidP="003776EC">
                          <w:pPr>
                            <w:ind w:left="-180"/>
                            <w:rPr>
                              <w:rFonts w:ascii="Verdana" w:hAnsi="Verdana"/>
                              <w:sz w:val="20"/>
                            </w:rPr>
                          </w:pPr>
                          <w:r>
                            <w:rPr>
                              <w:rFonts w:ascii="Verdana" w:hAnsi="Verdana"/>
                              <w:sz w:val="20"/>
                            </w:rPr>
                            <w:t xml:space="preserve"> </w:t>
                          </w:r>
                          <w:r w:rsidRPr="008C55E4">
                            <w:rPr>
                              <w:rFonts w:ascii="Verdana" w:hAnsi="Verdana"/>
                              <w:sz w:val="20"/>
                            </w:rPr>
                            <w:t>Reference number</w:t>
                          </w:r>
                        </w:p>
                        <w:p w14:paraId="127E73C0" w14:textId="77777777" w:rsidR="0036335B" w:rsidRPr="008C55E4" w:rsidRDefault="00042482" w:rsidP="003776EC">
                          <w:pPr>
                            <w:ind w:left="-180"/>
                            <w:rPr>
                              <w:rFonts w:ascii="Verdana" w:hAnsi="Verdana"/>
                              <w:sz w:val="20"/>
                            </w:rPr>
                          </w:pPr>
                          <w:r>
                            <w:rPr>
                              <w:rFonts w:ascii="Verdana" w:hAnsi="Verdana"/>
                              <w:sz w:val="20"/>
                            </w:rPr>
                            <w:t xml:space="preserve">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D87E6" id="_x0000_t202" coordsize="21600,21600" o:spt="202" path="m,l,21600r21600,l21600,xe">
              <v:stroke joinstyle="miter"/>
              <v:path gradientshapeok="t" o:connecttype="rect"/>
            </v:shapetype>
            <v:shape id="Text Box 8" o:spid="_x0000_s1029" type="#_x0000_t202" style="position:absolute;left:0;text-align:left;margin-left:315pt;margin-top:2.15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ESFwIAADI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">
              <v:textbox>
                <w:txbxContent>
                  <w:p w14:paraId="21ECBF95" w14:textId="77777777" w:rsidR="00E05C16" w:rsidRDefault="00042482" w:rsidP="003776EC">
                    <w:pPr>
                      <w:ind w:left="-180"/>
                      <w:rPr>
                        <w:rFonts w:ascii="Verdana" w:hAnsi="Verdana"/>
                        <w:sz w:val="20"/>
                      </w:rPr>
                    </w:pPr>
                    <w:r>
                      <w:rPr>
                        <w:rFonts w:ascii="Verdana" w:hAnsi="Verdana"/>
                        <w:sz w:val="20"/>
                      </w:rPr>
                      <w:t xml:space="preserve"> </w:t>
                    </w:r>
                    <w:r w:rsidRPr="008C55E4">
                      <w:rPr>
                        <w:rFonts w:ascii="Verdana" w:hAnsi="Verdana"/>
                        <w:sz w:val="20"/>
                      </w:rPr>
                      <w:t>Reference number</w:t>
                    </w:r>
                  </w:p>
                  <w:p w14:paraId="127E73C0" w14:textId="77777777" w:rsidR="00E05C16" w:rsidRPr="008C55E4" w:rsidRDefault="00042482" w:rsidP="003776EC">
                    <w:pPr>
                      <w:ind w:left="-180"/>
                      <w:rPr>
                        <w:rFonts w:ascii="Verdana" w:hAnsi="Verdana"/>
                        <w:sz w:val="20"/>
                      </w:rPr>
                    </w:pPr>
                    <w:r>
                      <w:rPr>
                        <w:rFonts w:ascii="Verdana" w:hAnsi="Verdana"/>
                        <w:sz w:val="20"/>
                      </w:rPr>
                      <w:t xml:space="preserve"> Official use only</w:t>
                    </w:r>
                  </w:p>
                </w:txbxContent>
              </v:textbox>
              <w10:wrap type="topAndBottom"/>
            </v:shape>
          </w:pict>
        </mc:Fallback>
      </mc:AlternateContent>
    </w:r>
  </w:p>
  <w:p w14:paraId="279EF54A" w14:textId="77777777" w:rsidR="0036335B" w:rsidRPr="00B80380" w:rsidRDefault="00042482" w:rsidP="003776EC">
    <w:pPr>
      <w:pStyle w:val="Header"/>
      <w:tabs>
        <w:tab w:val="center" w:pos="4500"/>
      </w:tabs>
      <w:jc w:val="center"/>
      <w:rPr>
        <w:rFonts w:ascii="Arial" w:hAnsi="Arial" w:cs="Arial"/>
        <w:b/>
        <w:szCs w:val="24"/>
      </w:rPr>
    </w:pPr>
    <w:r>
      <w:rPr>
        <w:rFonts w:ascii="Arial" w:hAnsi="Arial" w:cs="Arial"/>
        <w:b/>
        <w:szCs w:val="24"/>
      </w:rPr>
      <w:t xml:space="preserve">             </w:t>
    </w:r>
  </w:p>
  <w:p w14:paraId="1834E06B" w14:textId="77777777" w:rsidR="0036335B" w:rsidRDefault="00363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508569678">
    <w:abstractNumId w:val="1"/>
  </w:num>
  <w:num w:numId="2" w16cid:durableId="1741710660">
    <w:abstractNumId w:val="0"/>
  </w:num>
  <w:num w:numId="3" w16cid:durableId="1555510387">
    <w:abstractNumId w:val="0"/>
  </w:num>
  <w:num w:numId="4" w16cid:durableId="1659185587">
    <w:abstractNumId w:val="0"/>
  </w:num>
  <w:num w:numId="5" w16cid:durableId="931276957">
    <w:abstractNumId w:val="1"/>
  </w:num>
  <w:num w:numId="6" w16cid:durableId="176056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09"/>
    <w:rsid w:val="00015B49"/>
    <w:rsid w:val="00027C27"/>
    <w:rsid w:val="000420EF"/>
    <w:rsid w:val="00042482"/>
    <w:rsid w:val="000A2599"/>
    <w:rsid w:val="000C0CF4"/>
    <w:rsid w:val="000D2C56"/>
    <w:rsid w:val="00124AB7"/>
    <w:rsid w:val="00281579"/>
    <w:rsid w:val="002F4226"/>
    <w:rsid w:val="00306C61"/>
    <w:rsid w:val="0036335B"/>
    <w:rsid w:val="0037582B"/>
    <w:rsid w:val="0040513E"/>
    <w:rsid w:val="00574DE8"/>
    <w:rsid w:val="0059786D"/>
    <w:rsid w:val="005A0D86"/>
    <w:rsid w:val="00764CCC"/>
    <w:rsid w:val="00765BA9"/>
    <w:rsid w:val="00805F09"/>
    <w:rsid w:val="00857548"/>
    <w:rsid w:val="00893609"/>
    <w:rsid w:val="008B0DA5"/>
    <w:rsid w:val="009B7615"/>
    <w:rsid w:val="009F565C"/>
    <w:rsid w:val="00AE6AA0"/>
    <w:rsid w:val="00B308AA"/>
    <w:rsid w:val="00B51BDC"/>
    <w:rsid w:val="00B561C0"/>
    <w:rsid w:val="00B773CE"/>
    <w:rsid w:val="00BA4982"/>
    <w:rsid w:val="00C46702"/>
    <w:rsid w:val="00C91823"/>
    <w:rsid w:val="00D008AB"/>
    <w:rsid w:val="00E7331F"/>
    <w:rsid w:val="00EF6FEE"/>
    <w:rsid w:val="00F82C4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F45742"/>
  <w15:docId w15:val="{170FFFCD-20B1-409D-A78B-029E9696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09"/>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5">
    <w:name w:val="heading 5"/>
    <w:basedOn w:val="Normal"/>
    <w:next w:val="Normal"/>
    <w:link w:val="Heading5Char"/>
    <w:qFormat/>
    <w:rsid w:val="00805F09"/>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5Char">
    <w:name w:val="Heading 5 Char"/>
    <w:basedOn w:val="DefaultParagraphFont"/>
    <w:link w:val="Heading5"/>
    <w:rsid w:val="00805F09"/>
    <w:rPr>
      <w:rFonts w:ascii="Times New Roman" w:hAnsi="Times New Roman" w:cs="Times New Roman"/>
      <w:b/>
      <w:sz w:val="24"/>
      <w:szCs w:val="20"/>
      <w:lang w:eastAsia="en-GB"/>
    </w:rPr>
  </w:style>
  <w:style w:type="character" w:styleId="PageNumber">
    <w:name w:val="page number"/>
    <w:basedOn w:val="DefaultParagraphFont"/>
    <w:rsid w:val="0080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966A-8A83-4DBD-A909-CD7ABCF63163}"/>
</file>

<file path=customXml/itemProps2.xml><?xml version="1.0" encoding="utf-8"?>
<ds:datastoreItem xmlns:ds="http://schemas.openxmlformats.org/officeDocument/2006/customXml" ds:itemID="{05A192A5-75F0-459F-BB06-0AA0DB35C4C6}"/>
</file>

<file path=customXml/itemProps3.xml><?xml version="1.0" encoding="utf-8"?>
<ds:datastoreItem xmlns:ds="http://schemas.openxmlformats.org/officeDocument/2006/customXml" ds:itemID="{81C09B7B-233E-411C-88A1-E19C9F0483A6}"/>
</file>

<file path=customXml/itemProps4.xml><?xml version="1.0" encoding="utf-8"?>
<ds:datastoreItem xmlns:ds="http://schemas.openxmlformats.org/officeDocument/2006/customXml" ds:itemID="{A266A337-968E-4377-8411-0397165938EA}"/>
</file>

<file path=docProps/app.xml><?xml version="1.0" encoding="utf-8"?>
<Properties xmlns="http://schemas.openxmlformats.org/officeDocument/2006/extended-properties" xmlns:vt="http://schemas.openxmlformats.org/officeDocument/2006/docPropsVTypes">
  <Template>Normal</Template>
  <TotalTime>32</TotalTime>
  <Pages>5</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McNiven A (Aileen)</dc:creator>
  <cp:lastModifiedBy>Caroline Rigby</cp:lastModifiedBy>
  <cp:revision>11</cp:revision>
  <dcterms:created xsi:type="dcterms:W3CDTF">2018-10-31T08:01:00Z</dcterms:created>
  <dcterms:modified xsi:type="dcterms:W3CDTF">2024-04-05T11:22:00Z</dcterms:modified>
</cp:coreProperties>
</file>